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D0" w:rsidRPr="000A0A0A" w:rsidRDefault="00F93199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kern w:val="2"/>
          <w:sz w:val="28"/>
          <w:szCs w:val="28"/>
          <w:lang w:eastAsia="ru-RU"/>
        </w:rPr>
        <w:drawing>
          <wp:inline distT="0" distB="0" distL="0" distR="0">
            <wp:extent cx="6370300" cy="8953500"/>
            <wp:effectExtent l="0" t="0" r="0" b="0"/>
            <wp:docPr id="1" name="Рисунок 1" descr="C:\Users\Любовь Александровна\Pictures\2018-04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8-04-24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00" cy="895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C9" w:rsidRPr="00C61DC9" w:rsidRDefault="00600EBB" w:rsidP="004322DF">
      <w:pPr>
        <w:pStyle w:val="af2"/>
        <w:numPr>
          <w:ilvl w:val="0"/>
          <w:numId w:val="11"/>
        </w:numPr>
        <w:spacing w:before="240" w:after="240" w:line="240" w:lineRule="auto"/>
        <w:jc w:val="center"/>
        <w:outlineLvl w:val="0"/>
        <w:rPr>
          <w:b/>
          <w:sz w:val="28"/>
          <w:szCs w:val="28"/>
        </w:rPr>
      </w:pPr>
      <w:r w:rsidRPr="00C61DC9">
        <w:rPr>
          <w:b/>
          <w:sz w:val="28"/>
          <w:szCs w:val="28"/>
        </w:rPr>
        <w:lastRenderedPageBreak/>
        <w:t>ОБЯЗАТЕЛЬН</w:t>
      </w:r>
      <w:r w:rsidR="00C6772F">
        <w:rPr>
          <w:b/>
          <w:sz w:val="28"/>
          <w:szCs w:val="28"/>
        </w:rPr>
        <w:t>АЯ ЧАСТЬ АДАПТИРОВАННОЙ</w:t>
      </w:r>
      <w:r w:rsidRPr="00C61DC9">
        <w:rPr>
          <w:b/>
          <w:sz w:val="28"/>
          <w:szCs w:val="28"/>
        </w:rPr>
        <w:t xml:space="preserve"> ОБЩЕО</w:t>
      </w:r>
      <w:r w:rsidRPr="00C61DC9">
        <w:rPr>
          <w:b/>
          <w:sz w:val="28"/>
          <w:szCs w:val="28"/>
        </w:rPr>
        <w:t>Б</w:t>
      </w:r>
      <w:r w:rsidRPr="00C61DC9">
        <w:rPr>
          <w:b/>
          <w:sz w:val="28"/>
          <w:szCs w:val="28"/>
        </w:rPr>
        <w:t xml:space="preserve">РАЗОВАТЕЛЬНОЙ ПРОГРАММЫ НАЧАЛЬНОГО ОБЩЕГО ОБРАЗОВАНИЯ </w:t>
      </w:r>
      <w:proofErr w:type="gramStart"/>
      <w:r w:rsidRPr="00C61DC9">
        <w:rPr>
          <w:b/>
          <w:sz w:val="28"/>
          <w:szCs w:val="28"/>
        </w:rPr>
        <w:t>ОБУЧАЮЩИХСЯ</w:t>
      </w:r>
      <w:proofErr w:type="gramEnd"/>
    </w:p>
    <w:p w:rsidR="00295D09" w:rsidRPr="00C61DC9" w:rsidRDefault="00600EBB" w:rsidP="00CE5C45">
      <w:pPr>
        <w:pStyle w:val="af2"/>
        <w:spacing w:before="240" w:after="240" w:line="240" w:lineRule="auto"/>
        <w:jc w:val="center"/>
        <w:outlineLvl w:val="0"/>
        <w:rPr>
          <w:b/>
          <w:sz w:val="28"/>
          <w:szCs w:val="28"/>
        </w:rPr>
      </w:pPr>
      <w:r w:rsidRPr="00C61DC9">
        <w:rPr>
          <w:b/>
          <w:sz w:val="28"/>
          <w:szCs w:val="28"/>
        </w:rPr>
        <w:t>С ЗАДЕРЖКОЙ ПСИХИЧЕСКОГО РАЗВИТИЯ</w:t>
      </w:r>
    </w:p>
    <w:p w:rsidR="007638BE" w:rsidRDefault="001F6895" w:rsidP="00763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 w:rsidR="00600EBB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1019C4" w:rsidRDefault="001019C4" w:rsidP="001019C4">
      <w:pPr>
        <w:pStyle w:val="afc"/>
        <w:ind w:firstLine="709"/>
        <w:rPr>
          <w:caps w:val="0"/>
        </w:rPr>
      </w:pPr>
      <w:r w:rsidRPr="00F63254">
        <w:t>А</w:t>
      </w:r>
      <w:r w:rsidRPr="00F63254">
        <w:rPr>
          <w:caps w:val="0"/>
        </w:rPr>
        <w:t>даптированная</w:t>
      </w:r>
      <w:r w:rsidRPr="001019C4">
        <w:rPr>
          <w:caps w:val="0"/>
          <w:color w:val="auto"/>
        </w:rPr>
        <w:t xml:space="preserve"> общеобразовательная</w:t>
      </w:r>
      <w:r w:rsidRPr="00F63254">
        <w:rPr>
          <w:caps w:val="0"/>
        </w:rPr>
        <w:t xml:space="preserve"> программа начального общего о</w:t>
      </w:r>
      <w:r w:rsidRPr="00F63254">
        <w:rPr>
          <w:caps w:val="0"/>
        </w:rPr>
        <w:t>б</w:t>
      </w:r>
      <w:r w:rsidRPr="00F63254">
        <w:rPr>
          <w:caps w:val="0"/>
        </w:rPr>
        <w:t xml:space="preserve">разования обучающихся с задержкой психического развития </w:t>
      </w:r>
      <w:r w:rsidR="00B434AB" w:rsidRPr="00F63254">
        <w:rPr>
          <w:caps w:val="0"/>
        </w:rPr>
        <w:t>(</w:t>
      </w:r>
      <w:r w:rsidR="00B434AB" w:rsidRPr="00116F2C">
        <w:rPr>
          <w:caps w:val="0"/>
          <w:color w:val="auto"/>
        </w:rPr>
        <w:t xml:space="preserve">далее </w:t>
      </w:r>
      <w:r w:rsidR="00B434AB" w:rsidRPr="00F63254">
        <w:t>–</w:t>
      </w:r>
      <w:r w:rsidR="00B434AB" w:rsidRPr="00116F2C">
        <w:rPr>
          <w:color w:val="auto"/>
        </w:rPr>
        <w:t xml:space="preserve"> </w:t>
      </w:r>
      <w:r w:rsidR="00600EBB">
        <w:rPr>
          <w:caps w:val="0"/>
          <w:color w:val="auto"/>
        </w:rPr>
        <w:t>А</w:t>
      </w:r>
      <w:r w:rsidR="00B434AB" w:rsidRPr="00116F2C">
        <w:rPr>
          <w:caps w:val="0"/>
          <w:color w:val="auto"/>
        </w:rPr>
        <w:t>ОП НОО</w:t>
      </w:r>
      <w:r w:rsidR="00B434AB">
        <w:rPr>
          <w:caps w:val="0"/>
          <w:color w:val="auto"/>
        </w:rPr>
        <w:t xml:space="preserve">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</w:t>
      </w:r>
      <w:r w:rsidRPr="00F63254">
        <w:rPr>
          <w:caps w:val="0"/>
        </w:rPr>
        <w:t>и</w:t>
      </w:r>
      <w:r w:rsidRPr="00F63254">
        <w:rPr>
          <w:caps w:val="0"/>
        </w:rPr>
        <w:t>тия и социальную адаптацию</w:t>
      </w:r>
      <w:r w:rsidRPr="00F63254">
        <w:t>.</w:t>
      </w:r>
    </w:p>
    <w:p w:rsidR="008B0DDE" w:rsidRPr="00904B1C" w:rsidRDefault="00600EBB" w:rsidP="008B0D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0DDE" w:rsidRPr="00447336">
        <w:rPr>
          <w:rFonts w:ascii="Times New Roman" w:hAnsi="Times New Roman" w:cs="Times New Roman"/>
          <w:sz w:val="28"/>
          <w:szCs w:val="28"/>
        </w:rPr>
        <w:t xml:space="preserve">ОП </w:t>
      </w:r>
      <w:r w:rsidR="008B0DDE">
        <w:rPr>
          <w:rFonts w:ascii="Times New Roman" w:hAnsi="Times New Roman" w:cs="Times New Roman"/>
          <w:sz w:val="28"/>
          <w:szCs w:val="28"/>
        </w:rPr>
        <w:t xml:space="preserve">НОО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="008B0DDE" w:rsidRPr="00447336">
        <w:rPr>
          <w:rFonts w:ascii="Times New Roman" w:hAnsi="Times New Roman" w:cs="Times New Roman"/>
          <w:sz w:val="28"/>
          <w:szCs w:val="28"/>
        </w:rPr>
        <w:t>самостоятельно разрабатывается и утверждается орган</w:t>
      </w:r>
      <w:r w:rsidR="008B0DDE" w:rsidRPr="00447336">
        <w:rPr>
          <w:rFonts w:ascii="Times New Roman" w:hAnsi="Times New Roman" w:cs="Times New Roman"/>
          <w:sz w:val="28"/>
          <w:szCs w:val="28"/>
        </w:rPr>
        <w:t>и</w:t>
      </w:r>
      <w:r w:rsidR="008B0DDE" w:rsidRPr="00447336">
        <w:rPr>
          <w:rFonts w:ascii="Times New Roman" w:hAnsi="Times New Roman" w:cs="Times New Roman"/>
          <w:sz w:val="28"/>
          <w:szCs w:val="28"/>
        </w:rPr>
        <w:t xml:space="preserve">зацией в соответствии с </w:t>
      </w:r>
      <w:r w:rsidR="008B0DDE" w:rsidRPr="008B0DDE">
        <w:rPr>
          <w:rFonts w:ascii="Times New Roman" w:hAnsi="Times New Roman" w:cs="Times New Roman"/>
          <w:sz w:val="28"/>
          <w:szCs w:val="28"/>
        </w:rPr>
        <w:t xml:space="preserve">ФГОС НОО </w:t>
      </w:r>
      <w:proofErr w:type="gramStart"/>
      <w:r w:rsidR="008B0DDE" w:rsidRPr="008B0D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0DDE" w:rsidRPr="008B0DDE">
        <w:rPr>
          <w:rFonts w:ascii="Times New Roman" w:hAnsi="Times New Roman" w:cs="Times New Roman"/>
          <w:sz w:val="28"/>
          <w:szCs w:val="28"/>
        </w:rPr>
        <w:t xml:space="preserve"> с ОВЗ и</w:t>
      </w:r>
      <w:r w:rsidR="008B0DDE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 w:rsidR="008B0DDE">
        <w:rPr>
          <w:rFonts w:ascii="Times New Roman" w:hAnsi="Times New Roman" w:cs="Times New Roman"/>
          <w:sz w:val="28"/>
          <w:szCs w:val="28"/>
        </w:rPr>
        <w:t>Пр</w:t>
      </w:r>
      <w:r w:rsidR="008B0DDE" w:rsidRPr="00447336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="008B0DDE" w:rsidRPr="00344441">
        <w:rPr>
          <w:rFonts w:ascii="Times New Roman" w:hAnsi="Times New Roman" w:cs="Times New Roman"/>
          <w:sz w:val="28"/>
          <w:szCs w:val="28"/>
        </w:rPr>
        <w:t xml:space="preserve"> </w:t>
      </w:r>
      <w:r w:rsidR="008B0DDE" w:rsidRPr="008B0DDE">
        <w:rPr>
          <w:rFonts w:ascii="Times New Roman" w:hAnsi="Times New Roman" w:cs="Times New Roman"/>
          <w:sz w:val="28"/>
          <w:szCs w:val="28"/>
        </w:rPr>
        <w:t>НОО обучающихся с З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B0DDE" w:rsidRPr="00904B1C">
        <w:rPr>
          <w:rFonts w:ascii="Times New Roman" w:hAnsi="Times New Roman" w:cs="Times New Roman"/>
          <w:sz w:val="28"/>
          <w:szCs w:val="28"/>
        </w:rPr>
        <w:t>.</w:t>
      </w:r>
    </w:p>
    <w:p w:rsidR="001F6895" w:rsidRDefault="001F6895" w:rsidP="000625A6">
      <w:pPr>
        <w:tabs>
          <w:tab w:val="left" w:pos="0"/>
          <w:tab w:val="right" w:leader="dot" w:pos="9639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600EBB">
        <w:rPr>
          <w:rFonts w:ascii="Times New Roman" w:hAnsi="Times New Roman" w:cs="Times New Roman"/>
          <w:b/>
          <w:color w:val="auto"/>
          <w:sz w:val="28"/>
          <w:szCs w:val="28"/>
        </w:rPr>
        <w:t>труктура адаптированной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задержкой психического развития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="00600EBB">
        <w:rPr>
          <w:caps w:val="0"/>
          <w:color w:val="auto"/>
        </w:rPr>
        <w:t xml:space="preserve"> АОП НОО</w:t>
      </w:r>
      <w:r w:rsidRPr="00B719F7">
        <w:rPr>
          <w:caps w:val="0"/>
          <w:color w:val="auto"/>
        </w:rPr>
        <w:t xml:space="preserve"> ЗПР </w:t>
      </w:r>
      <w:r w:rsidR="00D02152" w:rsidRPr="00563479">
        <w:rPr>
          <w:caps w:val="0"/>
          <w:color w:val="auto"/>
        </w:rPr>
        <w:t>включает целевой, содержательный и орган</w:t>
      </w:r>
      <w:r w:rsidR="00D02152" w:rsidRPr="00563479">
        <w:rPr>
          <w:caps w:val="0"/>
          <w:color w:val="auto"/>
        </w:rPr>
        <w:t>и</w:t>
      </w:r>
      <w:r w:rsidR="00D02152" w:rsidRPr="00563479">
        <w:rPr>
          <w:caps w:val="0"/>
          <w:color w:val="auto"/>
        </w:rPr>
        <w:t>зационный разделы</w:t>
      </w:r>
      <w:r w:rsidRPr="00B719F7">
        <w:rPr>
          <w:caps w:val="0"/>
          <w:color w:val="auto"/>
        </w:rPr>
        <w:t>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общее назначение, цели, задачи и плани</w:t>
      </w:r>
      <w:r w:rsidR="00600EBB">
        <w:rPr>
          <w:rStyle w:val="afd"/>
          <w:rFonts w:ascii="Times New Roman" w:hAnsi="Times New Roman"/>
          <w:caps w:val="0"/>
          <w:color w:val="auto"/>
        </w:rPr>
        <w:t>руемые результаты реализации АО</w:t>
      </w:r>
      <w:r w:rsidRPr="00B719F7">
        <w:rPr>
          <w:rStyle w:val="afd"/>
          <w:rFonts w:ascii="Times New Roman" w:hAnsi="Times New Roman"/>
          <w:caps w:val="0"/>
          <w:color w:val="auto"/>
        </w:rPr>
        <w:t>П НОО</w:t>
      </w:r>
      <w:r w:rsidR="00A74E5A">
        <w:rPr>
          <w:rStyle w:val="afd"/>
          <w:rFonts w:ascii="Times New Roman" w:hAnsi="Times New Roman"/>
          <w:caps w:val="0"/>
          <w:color w:val="auto"/>
        </w:rPr>
        <w:t xml:space="preserve"> ЗПР </w:t>
      </w:r>
      <w:r w:rsidR="00A74E5A">
        <w:rPr>
          <w:rFonts w:ascii="Times New Roman" w:hAnsi="Times New Roman"/>
          <w:sz w:val="28"/>
          <w:szCs w:val="28"/>
          <w:lang w:eastAsia="ru-RU"/>
        </w:rPr>
        <w:t>образовательной организацией</w:t>
      </w:r>
      <w:r w:rsidRPr="00B719F7">
        <w:rPr>
          <w:rStyle w:val="afd"/>
          <w:rFonts w:ascii="Times New Roman" w:hAnsi="Times New Roman"/>
          <w:caps w:val="0"/>
          <w:color w:val="auto"/>
        </w:rPr>
        <w:t>, а также способы определения достижения этих целей и результатов.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планируемые результаты</w:t>
      </w:r>
      <w:r w:rsidR="00600EBB">
        <w:rPr>
          <w:caps w:val="0"/>
          <w:color w:val="auto"/>
        </w:rPr>
        <w:t xml:space="preserve"> освоения </w:t>
      </w:r>
      <w:proofErr w:type="gramStart"/>
      <w:r w:rsidR="00600EBB">
        <w:rPr>
          <w:caps w:val="0"/>
          <w:color w:val="auto"/>
        </w:rPr>
        <w:t>обучающимися</w:t>
      </w:r>
      <w:proofErr w:type="gramEnd"/>
      <w:r w:rsidR="00600EBB">
        <w:rPr>
          <w:caps w:val="0"/>
          <w:color w:val="auto"/>
        </w:rPr>
        <w:t xml:space="preserve"> с ЗПР АО</w:t>
      </w:r>
      <w:r w:rsidRPr="00B719F7">
        <w:rPr>
          <w:caps w:val="0"/>
          <w:color w:val="auto"/>
        </w:rPr>
        <w:t>П НОО;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B719F7">
        <w:rPr>
          <w:color w:val="auto"/>
        </w:rPr>
        <w:t xml:space="preserve"> </w:t>
      </w:r>
      <w:r w:rsidR="00600EBB">
        <w:rPr>
          <w:caps w:val="0"/>
          <w:color w:val="auto"/>
        </w:rPr>
        <w:t>А</w:t>
      </w:r>
      <w:r w:rsidRPr="00B719F7">
        <w:rPr>
          <w:caps w:val="0"/>
          <w:color w:val="auto"/>
        </w:rPr>
        <w:t>ОП НОО.</w:t>
      </w:r>
    </w:p>
    <w:p w:rsidR="001C1BFF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>Содержательный раздел определяет общее содержание начального общего образования и включает следующие программы, ориентированные на достиж</w:t>
      </w:r>
      <w:r w:rsidRPr="00B719F7">
        <w:rPr>
          <w:caps w:val="0"/>
          <w:color w:val="auto"/>
        </w:rPr>
        <w:t>е</w:t>
      </w:r>
      <w:r w:rsidRPr="00B719F7">
        <w:rPr>
          <w:caps w:val="0"/>
          <w:color w:val="auto"/>
        </w:rPr>
        <w:t xml:space="preserve">ние личностных, </w:t>
      </w:r>
      <w:proofErr w:type="spellStart"/>
      <w:r w:rsidRPr="00B719F7">
        <w:rPr>
          <w:caps w:val="0"/>
          <w:color w:val="auto"/>
        </w:rPr>
        <w:t>метапредметных</w:t>
      </w:r>
      <w:proofErr w:type="spellEnd"/>
      <w:r w:rsidRPr="00B719F7">
        <w:rPr>
          <w:caps w:val="0"/>
          <w:color w:val="auto"/>
        </w:rPr>
        <w:t xml:space="preserve"> </w:t>
      </w:r>
      <w:r w:rsidR="0025305C">
        <w:rPr>
          <w:caps w:val="0"/>
          <w:color w:val="auto"/>
        </w:rPr>
        <w:t xml:space="preserve">и </w:t>
      </w:r>
      <w:r w:rsidR="0025305C" w:rsidRPr="00B719F7">
        <w:rPr>
          <w:caps w:val="0"/>
          <w:color w:val="auto"/>
        </w:rPr>
        <w:t xml:space="preserve">предметных </w:t>
      </w:r>
      <w:r w:rsidRPr="00B719F7">
        <w:rPr>
          <w:caps w:val="0"/>
          <w:color w:val="auto"/>
        </w:rPr>
        <w:t>результатов</w:t>
      </w:r>
      <w:r w:rsidRPr="00B719F7">
        <w:rPr>
          <w:color w:val="auto"/>
        </w:rPr>
        <w:t>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формирования универсальных учебных действий </w:t>
      </w:r>
      <w:proofErr w:type="gramStart"/>
      <w:r w:rsidRPr="00B719F7">
        <w:rPr>
          <w:caps w:val="0"/>
          <w:color w:val="auto"/>
        </w:rPr>
        <w:t>у</w:t>
      </w:r>
      <w:proofErr w:type="gramEnd"/>
      <w:r w:rsidRPr="00B719F7">
        <w:rPr>
          <w:caps w:val="0"/>
          <w:color w:val="auto"/>
        </w:rPr>
        <w:t xml:space="preserve"> обуча</w:t>
      </w:r>
      <w:r w:rsidRPr="00B719F7">
        <w:rPr>
          <w:caps w:val="0"/>
          <w:color w:val="auto"/>
        </w:rPr>
        <w:t>ю</w:t>
      </w:r>
      <w:r w:rsidRPr="00B719F7">
        <w:rPr>
          <w:caps w:val="0"/>
          <w:color w:val="auto"/>
        </w:rPr>
        <w:t>щихся с ЗПР</w:t>
      </w:r>
      <w:r w:rsidRPr="00B719F7">
        <w:rPr>
          <w:color w:val="auto"/>
        </w:rPr>
        <w:t>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духовно-нравственного развития, воспитания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экологической культуры здорового и безопа</w:t>
      </w:r>
      <w:r w:rsidRPr="00B719F7">
        <w:rPr>
          <w:caps w:val="0"/>
          <w:color w:val="auto"/>
        </w:rPr>
        <w:t>с</w:t>
      </w:r>
      <w:r w:rsidRPr="00B719F7">
        <w:rPr>
          <w:caps w:val="0"/>
          <w:color w:val="auto"/>
        </w:rPr>
        <w:t>ного образа жизни;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1C1BFF" w:rsidRPr="00B719F7" w:rsidRDefault="001C1BFF" w:rsidP="001C1B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aps/>
          <w:color w:val="auto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общие рамки организации образовательного процесса, а также мех</w:t>
      </w:r>
      <w:r w:rsidR="00600EBB">
        <w:rPr>
          <w:rStyle w:val="afd"/>
          <w:rFonts w:ascii="Times New Roman" w:hAnsi="Times New Roman"/>
          <w:caps w:val="0"/>
          <w:color w:val="auto"/>
        </w:rPr>
        <w:t>анизмы реализации компонентов А</w:t>
      </w:r>
      <w:r w:rsidRPr="00B719F7">
        <w:rPr>
          <w:rStyle w:val="afd"/>
          <w:rFonts w:ascii="Times New Roman" w:hAnsi="Times New Roman"/>
          <w:caps w:val="0"/>
          <w:color w:val="auto"/>
        </w:rPr>
        <w:t>ОП НОО.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Организационный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</w:t>
      </w:r>
      <w:r w:rsidR="00600EBB">
        <w:rPr>
          <w:caps w:val="0"/>
          <w:color w:val="auto"/>
        </w:rPr>
        <w:t>пециальных условий реализации А</w:t>
      </w:r>
      <w:r w:rsidRPr="00B719F7">
        <w:rPr>
          <w:caps w:val="0"/>
          <w:color w:val="auto"/>
        </w:rPr>
        <w:t>ОП НОО в соо</w:t>
      </w:r>
      <w:r w:rsidR="00600EBB">
        <w:rPr>
          <w:caps w:val="0"/>
          <w:color w:val="auto"/>
        </w:rPr>
        <w:t>тветствии с требованиями ФГОС НОО ОВЗ</w:t>
      </w:r>
      <w:r w:rsidRPr="00B719F7">
        <w:rPr>
          <w:caps w:val="0"/>
          <w:color w:val="auto"/>
        </w:rPr>
        <w:t>.</w:t>
      </w:r>
    </w:p>
    <w:p w:rsidR="00ED4BF4" w:rsidRDefault="00600EBB" w:rsidP="00F3413A">
      <w:pPr>
        <w:pStyle w:val="afc"/>
        <w:ind w:firstLine="709"/>
        <w:rPr>
          <w:caps w:val="0"/>
          <w:color w:val="auto"/>
        </w:rPr>
      </w:pPr>
      <w:r>
        <w:rPr>
          <w:caps w:val="0"/>
          <w:color w:val="auto"/>
        </w:rPr>
        <w:t xml:space="preserve"> АОП  НОО </w:t>
      </w:r>
      <w:r w:rsidR="00B35F42">
        <w:rPr>
          <w:caps w:val="0"/>
          <w:color w:val="auto"/>
        </w:rPr>
        <w:t xml:space="preserve"> ЗПР</w:t>
      </w:r>
      <w:r w:rsidR="00ED4BF4" w:rsidRPr="00B719F7">
        <w:rPr>
          <w:caps w:val="0"/>
          <w:color w:val="auto"/>
        </w:rPr>
        <w:t xml:space="preserve"> содерж</w:t>
      </w:r>
      <w:r w:rsidR="00B35F42">
        <w:rPr>
          <w:caps w:val="0"/>
          <w:color w:val="auto"/>
        </w:rPr>
        <w:t>и</w:t>
      </w:r>
      <w:r w:rsidR="00ED4BF4" w:rsidRPr="00B719F7">
        <w:rPr>
          <w:caps w:val="0"/>
          <w:color w:val="auto"/>
        </w:rPr>
        <w:t>т дифференцированные требования к структуре, результатам освоения и условиям ее реализации</w:t>
      </w:r>
      <w:r w:rsidR="00B35F42">
        <w:rPr>
          <w:caps w:val="0"/>
          <w:color w:val="auto"/>
        </w:rPr>
        <w:t xml:space="preserve">, обеспечивающие </w:t>
      </w:r>
      <w:r w:rsidR="00ED4BF4" w:rsidRPr="00B719F7">
        <w:rPr>
          <w:caps w:val="0"/>
          <w:color w:val="auto"/>
        </w:rPr>
        <w:t>удовлетвор</w:t>
      </w:r>
      <w:r w:rsidR="00ED4BF4" w:rsidRPr="00B719F7">
        <w:rPr>
          <w:caps w:val="0"/>
          <w:color w:val="auto"/>
        </w:rPr>
        <w:t>е</w:t>
      </w:r>
      <w:r w:rsidR="00ED4BF4" w:rsidRPr="00B719F7">
        <w:rPr>
          <w:caps w:val="0"/>
          <w:color w:val="auto"/>
        </w:rPr>
        <w:t>ние как общих, так и особых образовательных потребностей разных групп или отдельных обучающихся с ЗПР</w:t>
      </w:r>
      <w:r w:rsidR="00ED4BF4" w:rsidRPr="00B719F7">
        <w:rPr>
          <w:color w:val="auto"/>
        </w:rPr>
        <w:t>,</w:t>
      </w:r>
      <w:r w:rsidR="00ED4BF4" w:rsidRPr="00B719F7">
        <w:rPr>
          <w:caps w:val="0"/>
          <w:color w:val="auto"/>
        </w:rPr>
        <w:t xml:space="preserve"> получени</w:t>
      </w:r>
      <w:r w:rsidR="00B35F42">
        <w:rPr>
          <w:caps w:val="0"/>
          <w:color w:val="auto"/>
        </w:rPr>
        <w:t>е</w:t>
      </w:r>
      <w:r w:rsidR="00ED4BF4" w:rsidRPr="00B719F7">
        <w:rPr>
          <w:caps w:val="0"/>
          <w:color w:val="auto"/>
        </w:rPr>
        <w:t xml:space="preserve"> образования </w:t>
      </w:r>
      <w:r w:rsidR="00B35F42">
        <w:rPr>
          <w:caps w:val="0"/>
          <w:color w:val="auto"/>
        </w:rPr>
        <w:t xml:space="preserve">вне зависимости </w:t>
      </w:r>
      <w:r w:rsidR="00ED4BF4" w:rsidRPr="00B719F7">
        <w:rPr>
          <w:caps w:val="0"/>
          <w:color w:val="auto"/>
        </w:rPr>
        <w:t xml:space="preserve">от </w:t>
      </w:r>
      <w:r w:rsidR="00B35F42">
        <w:rPr>
          <w:caps w:val="0"/>
          <w:color w:val="auto"/>
        </w:rPr>
        <w:t>в</w:t>
      </w:r>
      <w:r w:rsidR="00B35F42">
        <w:rPr>
          <w:caps w:val="0"/>
          <w:color w:val="auto"/>
        </w:rPr>
        <w:t>ы</w:t>
      </w:r>
      <w:r w:rsidR="00B35F42">
        <w:rPr>
          <w:caps w:val="0"/>
          <w:color w:val="auto"/>
        </w:rPr>
        <w:t xml:space="preserve">раженности задержки психического развития, </w:t>
      </w:r>
      <w:r w:rsidR="00ED4BF4" w:rsidRPr="00B719F7">
        <w:rPr>
          <w:caps w:val="0"/>
          <w:color w:val="auto"/>
        </w:rPr>
        <w:t>места проживания</w:t>
      </w:r>
      <w:r w:rsidR="00E114A8">
        <w:rPr>
          <w:caps w:val="0"/>
          <w:color w:val="auto"/>
        </w:rPr>
        <w:t xml:space="preserve"> обучающег</w:t>
      </w:r>
      <w:r w:rsidR="00E114A8">
        <w:rPr>
          <w:caps w:val="0"/>
          <w:color w:val="auto"/>
        </w:rPr>
        <w:t>о</w:t>
      </w:r>
      <w:r w:rsidR="00E114A8">
        <w:rPr>
          <w:caps w:val="0"/>
          <w:color w:val="auto"/>
        </w:rPr>
        <w:t>ся</w:t>
      </w:r>
      <w:r w:rsidR="00ED4BF4" w:rsidRPr="00B719F7">
        <w:rPr>
          <w:caps w:val="0"/>
          <w:color w:val="auto"/>
        </w:rPr>
        <w:t>.</w:t>
      </w:r>
    </w:p>
    <w:p w:rsidR="00801A36" w:rsidRDefault="00801A36" w:rsidP="00F3413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67">
        <w:rPr>
          <w:rFonts w:ascii="Times New Roman" w:hAnsi="Times New Roman"/>
          <w:sz w:val="28"/>
          <w:szCs w:val="28"/>
        </w:rPr>
        <w:t xml:space="preserve">На основе </w:t>
      </w:r>
      <w:r w:rsidR="007349DE" w:rsidRPr="007349DE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B30C5A">
        <w:rPr>
          <w:rFonts w:ascii="Times New Roman" w:hAnsi="Times New Roman"/>
          <w:sz w:val="28"/>
          <w:szCs w:val="28"/>
        </w:rPr>
        <w:t xml:space="preserve"> создается А</w:t>
      </w:r>
      <w:r w:rsidRPr="00185A67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185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85A67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ой</w:t>
      </w:r>
      <w:r w:rsidRPr="00185A67">
        <w:rPr>
          <w:rFonts w:ascii="Times New Roman" w:hAnsi="Times New Roman"/>
          <w:sz w:val="28"/>
          <w:szCs w:val="28"/>
        </w:rPr>
        <w:t xml:space="preserve">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</w:t>
      </w:r>
      <w:r w:rsidRPr="00185A67">
        <w:rPr>
          <w:rFonts w:ascii="Times New Roman" w:hAnsi="Times New Roman"/>
          <w:sz w:val="28"/>
          <w:szCs w:val="28"/>
        </w:rPr>
        <w:lastRenderedPageBreak/>
        <w:t xml:space="preserve">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185A67">
        <w:rPr>
          <w:rFonts w:ascii="Times New Roman" w:hAnsi="Times New Roman"/>
          <w:sz w:val="28"/>
          <w:szCs w:val="28"/>
        </w:rPr>
        <w:t>.</w:t>
      </w:r>
    </w:p>
    <w:p w:rsidR="00F3413A" w:rsidRDefault="00F3413A" w:rsidP="00F34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B30C5A">
        <w:rPr>
          <w:rFonts w:ascii="Times New Roman" w:hAnsi="Times New Roman" w:cs="Times New Roman"/>
          <w:sz w:val="28"/>
          <w:szCs w:val="28"/>
        </w:rPr>
        <w:t>варианта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B30C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ОП НОО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F63254">
        <w:rPr>
          <w:rFonts w:ascii="Times New Roman" w:hAnsi="Times New Roman" w:cs="Times New Roman"/>
          <w:sz w:val="28"/>
          <w:szCs w:val="28"/>
        </w:rPr>
        <w:t>осуществляется на основе рекомендаций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― </w:t>
      </w:r>
      <w:r w:rsidRPr="00F63254">
        <w:rPr>
          <w:rFonts w:ascii="Times New Roman" w:hAnsi="Times New Roman" w:cs="Times New Roman"/>
          <w:sz w:val="28"/>
          <w:szCs w:val="28"/>
        </w:rPr>
        <w:t>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D38" w:rsidRDefault="00584D38" w:rsidP="000625A6">
      <w:pPr>
        <w:tabs>
          <w:tab w:val="left" w:pos="0"/>
          <w:tab w:val="right" w:leader="dot" w:pos="9639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B30C5A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414222" w:rsidRPr="00493A5F" w:rsidRDefault="00414222" w:rsidP="00414222">
      <w:pPr>
        <w:pStyle w:val="afc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="000A64F4">
        <w:rPr>
          <w:caps w:val="0"/>
          <w:color w:val="auto"/>
          <w:kern w:val="28"/>
        </w:rPr>
        <w:t>А</w:t>
      </w:r>
      <w:r w:rsidRPr="00F63254">
        <w:rPr>
          <w:caps w:val="0"/>
          <w:color w:val="auto"/>
          <w:kern w:val="28"/>
        </w:rPr>
        <w:t>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proofErr w:type="gramStart"/>
      <w:r w:rsidRPr="00414222">
        <w:rPr>
          <w:i/>
          <w:caps w:val="0"/>
          <w:color w:val="auto"/>
          <w:kern w:val="28"/>
        </w:rPr>
        <w:t>диффере</w:t>
      </w:r>
      <w:r w:rsidRPr="00414222">
        <w:rPr>
          <w:i/>
          <w:caps w:val="0"/>
          <w:color w:val="auto"/>
          <w:kern w:val="28"/>
        </w:rPr>
        <w:t>н</w:t>
      </w:r>
      <w:r w:rsidRPr="00414222">
        <w:rPr>
          <w:i/>
          <w:caps w:val="0"/>
          <w:color w:val="auto"/>
          <w:kern w:val="28"/>
        </w:rPr>
        <w:t>цированный</w:t>
      </w:r>
      <w:proofErr w:type="gramEnd"/>
      <w:r w:rsidRPr="00414222">
        <w:rPr>
          <w:i/>
          <w:caps w:val="0"/>
          <w:color w:val="auto"/>
          <w:kern w:val="28"/>
        </w:rPr>
        <w:t xml:space="preserve">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</w:t>
      </w:r>
      <w:proofErr w:type="spellStart"/>
      <w:r w:rsidRPr="00414222">
        <w:rPr>
          <w:i/>
          <w:caps w:val="0"/>
          <w:color w:val="auto"/>
          <w:kern w:val="28"/>
        </w:rPr>
        <w:t>деятельностный</w:t>
      </w:r>
      <w:proofErr w:type="spellEnd"/>
      <w:r w:rsidRPr="00414222">
        <w:rPr>
          <w:i/>
          <w:caps w:val="0"/>
          <w:color w:val="auto"/>
          <w:kern w:val="28"/>
        </w:rPr>
        <w:t xml:space="preserve"> подходы</w:t>
      </w:r>
      <w:r w:rsidRPr="00F63254">
        <w:rPr>
          <w:caps w:val="0"/>
          <w:color w:val="auto"/>
          <w:kern w:val="28"/>
        </w:rPr>
        <w:t>.</w:t>
      </w:r>
    </w:p>
    <w:p w:rsidR="00414222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="00990030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</w:t>
      </w:r>
      <w:r w:rsidR="007964A5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 w:rsidR="007964A5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АОП НОО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="007964A5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proofErr w:type="gramStart"/>
      <w:r w:rsidRPr="004142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4222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414222" w:rsidRPr="00F63254" w:rsidRDefault="00414222" w:rsidP="005B4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 w:rsidR="002923C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414222" w:rsidRPr="00F63254" w:rsidRDefault="00414222" w:rsidP="005B4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 w:rsidR="002923C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414222" w:rsidRPr="00F63254" w:rsidRDefault="00414222" w:rsidP="005B4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 w:rsidR="002923C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 w:rsidR="007E3FC5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Деятельностный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овладение ими содержанием образования.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В контексте р</w:t>
      </w:r>
      <w:r w:rsidR="007E3FC5">
        <w:rPr>
          <w:rFonts w:ascii="Times New Roman" w:hAnsi="Times New Roman" w:cs="Times New Roman"/>
          <w:color w:val="auto"/>
          <w:kern w:val="28"/>
          <w:sz w:val="28"/>
          <w:szCs w:val="28"/>
        </w:rPr>
        <w:t>азработки А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го характера;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б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ретению нового опыта деятельности и поведения;</w:t>
      </w:r>
    </w:p>
    <w:p w:rsidR="00414222" w:rsidRPr="00F63254" w:rsidRDefault="00414222" w:rsidP="000C5522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и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 w:rsidR="007E3FC5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63254" w:rsidRDefault="00414222" w:rsidP="00414222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</w:t>
      </w:r>
      <w:r w:rsidR="008A5241">
        <w:rPr>
          <w:rFonts w:ascii="Times New Roman" w:hAnsi="Times New Roman" w:cs="Times New Roman"/>
          <w:color w:val="auto"/>
          <w:kern w:val="28"/>
          <w:sz w:val="28"/>
          <w:szCs w:val="28"/>
        </w:rPr>
        <w:t>полагающий при проектировании А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задержкой психического развития;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EC2DC3" w:rsidRDefault="008A5241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Toc415833114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C2DC3" w:rsidRPr="00EC2DC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EC2DC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0"/>
    </w:p>
    <w:p w:rsidR="00907752" w:rsidRPr="00B65CBF" w:rsidRDefault="008A5241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_Toc415833115"/>
      <w:r>
        <w:rPr>
          <w:rFonts w:ascii="Times New Roman" w:hAnsi="Times New Roman" w:cs="Times New Roman"/>
          <w:b/>
          <w:sz w:val="28"/>
          <w:szCs w:val="28"/>
        </w:rPr>
        <w:t>1</w:t>
      </w:r>
      <w:r w:rsidR="00B65CBF"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1"/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8A5241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EA7D8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EA7D8D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EA7D8D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A7D8D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BB7EF8" w:rsidRDefault="000625A6" w:rsidP="00EA7D8D">
      <w:pPr>
        <w:pStyle w:val="14TexstOSNOVA1012"/>
        <w:spacing w:line="360" w:lineRule="auto"/>
        <w:ind w:firstLine="709"/>
        <w:rPr>
          <w:rFonts w:ascii="Times New Roman" w:hAnsi="Times New Roman" w:cs="Times New Roman"/>
          <w:iCs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реализации А</w:t>
      </w:r>
      <w:r w:rsidR="00EA7D8D" w:rsidRPr="00960AD2">
        <w:rPr>
          <w:rFonts w:ascii="Times New Roman" w:hAnsi="Times New Roman"/>
          <w:b/>
          <w:sz w:val="28"/>
          <w:szCs w:val="28"/>
        </w:rPr>
        <w:t>ОП НОО</w:t>
      </w:r>
      <w:r w:rsidR="00EA7D8D">
        <w:rPr>
          <w:rFonts w:ascii="Times New Roman" w:hAnsi="Times New Roman"/>
          <w:b/>
          <w:sz w:val="28"/>
          <w:szCs w:val="28"/>
        </w:rPr>
        <w:t xml:space="preserve"> обучающихся с ЗПР</w:t>
      </w:r>
      <w:r w:rsidR="00EA7D8D" w:rsidRPr="00301148">
        <w:rPr>
          <w:rStyle w:val="afd"/>
          <w:rFonts w:ascii="Times New Roman" w:hAnsi="Times New Roman"/>
          <w:caps w:val="0"/>
        </w:rPr>
        <w:t xml:space="preserve"> —</w:t>
      </w:r>
      <w:r w:rsidR="00BB7EF8">
        <w:rPr>
          <w:rStyle w:val="afd"/>
          <w:rFonts w:ascii="Times New Roman" w:hAnsi="Times New Roman"/>
          <w:caps w:val="0"/>
        </w:rPr>
        <w:t xml:space="preserve"> </w:t>
      </w:r>
      <w:r w:rsidR="002A7C3B" w:rsidRPr="00301148">
        <w:rPr>
          <w:rStyle w:val="afd"/>
          <w:rFonts w:ascii="Times New Roman" w:hAnsi="Times New Roman"/>
          <w:caps w:val="0"/>
        </w:rPr>
        <w:t>обеспечение в</w:t>
      </w:r>
      <w:r w:rsidR="002A7C3B" w:rsidRPr="00301148">
        <w:rPr>
          <w:rStyle w:val="afd"/>
          <w:rFonts w:ascii="Times New Roman" w:hAnsi="Times New Roman"/>
          <w:caps w:val="0"/>
        </w:rPr>
        <w:t>ы</w:t>
      </w:r>
      <w:r w:rsidR="002A7C3B" w:rsidRPr="00301148">
        <w:rPr>
          <w:rStyle w:val="afd"/>
          <w:rFonts w:ascii="Times New Roman" w:hAnsi="Times New Roman"/>
          <w:caps w:val="0"/>
        </w:rPr>
        <w:t xml:space="preserve">полнения требований </w:t>
      </w:r>
      <w:r w:rsidR="002A7C3B" w:rsidRPr="00EA7D8D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посредством </w:t>
      </w:r>
      <w:r w:rsidR="00BB7EF8">
        <w:rPr>
          <w:rStyle w:val="afd"/>
          <w:rFonts w:ascii="Times New Roman" w:hAnsi="Times New Roman" w:cs="Times New Roman"/>
          <w:iCs/>
          <w:caps w:val="0"/>
          <w:lang w:eastAsia="ar-SA"/>
        </w:rPr>
        <w:t>с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>оздани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>я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условий для ма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>ксимального удовлетворения особых образовательных потре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>б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ностей обучающихся с 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ЗПР,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обеспечивающих усвоение ими социального и культурного опыта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EA7D8D" w:rsidRPr="00301148" w:rsidRDefault="00EA7D8D" w:rsidP="00EA7D8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>
        <w:rPr>
          <w:rStyle w:val="afd"/>
          <w:rFonts w:ascii="Times New Roman" w:hAnsi="Times New Roman"/>
          <w:caps w:val="0"/>
        </w:rPr>
        <w:t>Организацией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 w:rsidR="00B26481">
        <w:rPr>
          <w:rStyle w:val="afd"/>
          <w:rFonts w:ascii="Times New Roman" w:hAnsi="Times New Roman"/>
          <w:caps w:val="0"/>
        </w:rPr>
        <w:t>А</w:t>
      </w:r>
      <w:r>
        <w:rPr>
          <w:rStyle w:val="afd"/>
          <w:rFonts w:ascii="Times New Roman" w:hAnsi="Times New Roman"/>
          <w:caps w:val="0"/>
        </w:rPr>
        <w:t>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 w:rsidRPr="00EA7D8D">
        <w:rPr>
          <w:rFonts w:ascii="Times New Roman" w:hAnsi="Times New Roman"/>
          <w:sz w:val="28"/>
          <w:szCs w:val="28"/>
        </w:rPr>
        <w:t xml:space="preserve">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301148">
        <w:rPr>
          <w:rFonts w:ascii="Times New Roman" w:hAnsi="Times New Roman"/>
          <w:sz w:val="28"/>
          <w:szCs w:val="28"/>
        </w:rPr>
        <w:t xml:space="preserve"> предусматривает решение следующих основных задач:</w:t>
      </w:r>
    </w:p>
    <w:p w:rsidR="00EA7D8D" w:rsidRDefault="00EA7D8D" w:rsidP="00EA7D8D">
      <w:pPr>
        <w:pStyle w:val="afc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="00660A5A" w:rsidRPr="00301148">
        <w:rPr>
          <w:caps w:val="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="00660A5A" w:rsidRPr="00493A5F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обучающихся</w:t>
      </w:r>
      <w:r w:rsidR="00660A5A">
        <w:rPr>
          <w:caps w:val="0"/>
          <w:color w:val="auto"/>
        </w:rPr>
        <w:t xml:space="preserve"> с ЗПР</w:t>
      </w:r>
      <w:r w:rsidRPr="00493A5F">
        <w:rPr>
          <w:caps w:val="0"/>
          <w:color w:val="auto"/>
        </w:rPr>
        <w:t>;</w:t>
      </w:r>
    </w:p>
    <w:p w:rsidR="008005F4" w:rsidRDefault="008005F4" w:rsidP="004A04DF">
      <w:pPr>
        <w:pStyle w:val="afc"/>
        <w:ind w:firstLine="709"/>
      </w:pPr>
      <w:r w:rsidRPr="00301148">
        <w:t>• </w:t>
      </w:r>
      <w:r>
        <w:rPr>
          <w:caps w:val="0"/>
        </w:rPr>
        <w:t xml:space="preserve">достижение </w:t>
      </w:r>
      <w:r w:rsidRPr="00301148">
        <w:rPr>
          <w:caps w:val="0"/>
        </w:rPr>
        <w:t>планируемых результатов освоени</w:t>
      </w:r>
      <w:r>
        <w:rPr>
          <w:caps w:val="0"/>
        </w:rPr>
        <w:t>я</w:t>
      </w:r>
      <w:r w:rsidRPr="00301148">
        <w:rPr>
          <w:caps w:val="0"/>
        </w:rPr>
        <w:t xml:space="preserve"> </w:t>
      </w:r>
      <w:r w:rsidR="00B26481">
        <w:rPr>
          <w:caps w:val="0"/>
        </w:rPr>
        <w:t>А</w:t>
      </w:r>
      <w:r>
        <w:rPr>
          <w:caps w:val="0"/>
        </w:rPr>
        <w:t>ОП НОО,</w:t>
      </w:r>
      <w:r w:rsidRPr="00301148">
        <w:rPr>
          <w:caps w:val="0"/>
        </w:rPr>
        <w:t xml:space="preserve"> целевых установок, приобретени</w:t>
      </w:r>
      <w:r>
        <w:rPr>
          <w:caps w:val="0"/>
        </w:rPr>
        <w:t>е</w:t>
      </w:r>
      <w:r w:rsidRPr="00301148">
        <w:rPr>
          <w:caps w:val="0"/>
        </w:rPr>
        <w:t xml:space="preserve"> знаний, умений, навыков, компетенций и компетен</w:t>
      </w:r>
      <w:r w:rsidRPr="00301148">
        <w:rPr>
          <w:caps w:val="0"/>
        </w:rPr>
        <w:t>т</w:t>
      </w:r>
      <w:r w:rsidRPr="00301148">
        <w:rPr>
          <w:caps w:val="0"/>
        </w:rPr>
        <w:t>ностей, определяемых личностными, семейными, общественными, госуда</w:t>
      </w:r>
      <w:r w:rsidRPr="00301148">
        <w:rPr>
          <w:caps w:val="0"/>
        </w:rPr>
        <w:t>р</w:t>
      </w:r>
      <w:r w:rsidRPr="00301148">
        <w:rPr>
          <w:caps w:val="0"/>
        </w:rPr>
        <w:t xml:space="preserve">ственными потребностями и возможностями обучающегося </w:t>
      </w:r>
      <w:r>
        <w:rPr>
          <w:caps w:val="0"/>
        </w:rPr>
        <w:t>с ЗПР</w:t>
      </w:r>
      <w:r w:rsidRPr="00301148">
        <w:rPr>
          <w:caps w:val="0"/>
        </w:rPr>
        <w:t>, индивид</w:t>
      </w:r>
      <w:r w:rsidRPr="00301148">
        <w:rPr>
          <w:caps w:val="0"/>
        </w:rPr>
        <w:t>у</w:t>
      </w:r>
      <w:r w:rsidRPr="00301148">
        <w:rPr>
          <w:caps w:val="0"/>
        </w:rPr>
        <w:t>альными особенностями развития и состояния здоровья</w:t>
      </w:r>
      <w:r w:rsidRPr="00301148">
        <w:t>;</w:t>
      </w:r>
    </w:p>
    <w:p w:rsidR="004A04DF" w:rsidRDefault="004A04DF" w:rsidP="004A04DF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становление и развитие личности </w:t>
      </w:r>
      <w:r w:rsidR="00C41F38">
        <w:rPr>
          <w:caps w:val="0"/>
        </w:rPr>
        <w:t xml:space="preserve">обучающегося с ЗПР </w:t>
      </w:r>
      <w:r w:rsidRPr="00301148">
        <w:rPr>
          <w:caps w:val="0"/>
        </w:rPr>
        <w:t>в её индивид</w:t>
      </w:r>
      <w:r w:rsidRPr="00301148">
        <w:rPr>
          <w:caps w:val="0"/>
        </w:rPr>
        <w:t>у</w:t>
      </w:r>
      <w:r w:rsidRPr="00301148">
        <w:rPr>
          <w:caps w:val="0"/>
        </w:rPr>
        <w:t>альности, самобытности, уникальности и неповторимости</w:t>
      </w:r>
      <w:r w:rsidR="00C41F38">
        <w:rPr>
          <w:caps w:val="0"/>
        </w:rPr>
        <w:t xml:space="preserve"> </w:t>
      </w:r>
      <w:r w:rsidR="00C41F38" w:rsidRPr="00EA2B30">
        <w:rPr>
          <w:caps w:val="0"/>
          <w:kern w:val="2"/>
        </w:rPr>
        <w:t>с обеспечением пр</w:t>
      </w:r>
      <w:r w:rsidR="00C41F38" w:rsidRPr="00EA2B30">
        <w:rPr>
          <w:caps w:val="0"/>
          <w:kern w:val="2"/>
        </w:rPr>
        <w:t>е</w:t>
      </w:r>
      <w:r w:rsidR="00C41F38" w:rsidRPr="00EA2B30">
        <w:rPr>
          <w:caps w:val="0"/>
          <w:kern w:val="2"/>
        </w:rPr>
        <w:t xml:space="preserve">одоления возможных трудностей </w:t>
      </w:r>
      <w:r w:rsidR="00C41F38">
        <w:rPr>
          <w:caps w:val="0"/>
          <w:kern w:val="2"/>
        </w:rPr>
        <w:t>познавательного</w:t>
      </w:r>
      <w:r w:rsidR="00C41F38" w:rsidRPr="00EA2B30">
        <w:rPr>
          <w:caps w:val="0"/>
          <w:kern w:val="2"/>
        </w:rPr>
        <w:t>, коммуникативного, двиг</w:t>
      </w:r>
      <w:r w:rsidR="00C41F38" w:rsidRPr="00EA2B30">
        <w:rPr>
          <w:caps w:val="0"/>
          <w:kern w:val="2"/>
        </w:rPr>
        <w:t>а</w:t>
      </w:r>
      <w:r w:rsidR="00C41F38" w:rsidRPr="00EA2B30">
        <w:rPr>
          <w:caps w:val="0"/>
          <w:kern w:val="2"/>
        </w:rPr>
        <w:t>тельного, личностного развития</w:t>
      </w:r>
      <w:r w:rsidRPr="00301148">
        <w:t>;</w:t>
      </w:r>
    </w:p>
    <w:p w:rsidR="00ED010F" w:rsidRPr="00ED010F" w:rsidRDefault="00ED010F" w:rsidP="00ED010F">
      <w:pPr>
        <w:pStyle w:val="afc"/>
        <w:ind w:firstLine="709"/>
        <w:rPr>
          <w:caps w:val="0"/>
          <w:color w:val="auto"/>
        </w:rPr>
      </w:pPr>
      <w:r w:rsidRPr="00ED010F">
        <w:rPr>
          <w:color w:val="auto"/>
        </w:rPr>
        <w:t>• </w:t>
      </w:r>
      <w:r w:rsidRPr="00ED010F">
        <w:rPr>
          <w:caps w:val="0"/>
          <w:color w:val="auto"/>
        </w:rPr>
        <w:t>со</w:t>
      </w:r>
      <w:r w:rsidRPr="00ED010F">
        <w:rPr>
          <w:caps w:val="0"/>
          <w:color w:val="auto"/>
          <w:u w:color="000000"/>
        </w:rPr>
        <w:t>здание благоприятных условий для удовлетворения особых образов</w:t>
      </w:r>
      <w:r w:rsidRPr="00ED010F">
        <w:rPr>
          <w:caps w:val="0"/>
          <w:color w:val="auto"/>
          <w:u w:color="000000"/>
        </w:rPr>
        <w:t>а</w:t>
      </w:r>
      <w:r w:rsidRPr="00ED010F">
        <w:rPr>
          <w:caps w:val="0"/>
          <w:color w:val="auto"/>
          <w:u w:color="000000"/>
        </w:rPr>
        <w:t>тельных потребностей обучающихся с ЗПР</w:t>
      </w:r>
      <w:r w:rsidRPr="00ED010F">
        <w:rPr>
          <w:color w:val="auto"/>
          <w:u w:color="000000"/>
        </w:rPr>
        <w:t>;</w:t>
      </w:r>
    </w:p>
    <w:p w:rsidR="00336FCD" w:rsidRPr="00301148" w:rsidRDefault="00336FCD" w:rsidP="00336FCD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качественного начального общего образования</w:t>
      </w:r>
      <w:r w:rsidRPr="00301148">
        <w:t>;</w:t>
      </w:r>
    </w:p>
    <w:p w:rsidR="00336FCD" w:rsidRDefault="00336FCD" w:rsidP="00336FCD">
      <w:pPr>
        <w:pStyle w:val="afc"/>
        <w:ind w:firstLine="709"/>
      </w:pPr>
      <w:r w:rsidRPr="00301148">
        <w:lastRenderedPageBreak/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DB7A10" w:rsidRDefault="00DB7A10" w:rsidP="00DB7A10">
      <w:pPr>
        <w:pStyle w:val="afc"/>
        <w:ind w:firstLine="709"/>
      </w:pPr>
      <w:r w:rsidRPr="00301148">
        <w:t>• </w:t>
      </w:r>
      <w:r w:rsidRPr="00C6295C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6295C">
        <w:rPr>
          <w:caps w:val="0"/>
          <w:color w:val="auto"/>
        </w:rPr>
        <w:t>способностей</w:t>
      </w:r>
      <w:proofErr w:type="gramEnd"/>
      <w:r w:rsidRPr="00C6295C">
        <w:rPr>
          <w:caps w:val="0"/>
          <w:color w:val="auto"/>
        </w:rPr>
        <w:t xml:space="preserve">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</w:t>
      </w:r>
      <w:r w:rsidRPr="00C6295C">
        <w:rPr>
          <w:caps w:val="0"/>
          <w:color w:val="auto"/>
        </w:rPr>
        <w:t>р</w:t>
      </w:r>
      <w:r w:rsidRPr="00C6295C">
        <w:rPr>
          <w:caps w:val="0"/>
          <w:color w:val="auto"/>
        </w:rPr>
        <w:t>ганизационные формы на основе сетевого взаимодействия), проведении спо</w:t>
      </w:r>
      <w:r w:rsidRPr="00C6295C">
        <w:rPr>
          <w:caps w:val="0"/>
          <w:color w:val="auto"/>
        </w:rPr>
        <w:t>р</w:t>
      </w:r>
      <w:r w:rsidRPr="00C6295C">
        <w:rPr>
          <w:caps w:val="0"/>
          <w:color w:val="auto"/>
        </w:rPr>
        <w:t>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EA7D8D" w:rsidRPr="00301148" w:rsidRDefault="00EA7D8D" w:rsidP="00EA7D8D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использование в образовательном процессе современных образовател</w:t>
      </w:r>
      <w:r w:rsidRPr="00301148">
        <w:rPr>
          <w:caps w:val="0"/>
        </w:rPr>
        <w:t>ь</w:t>
      </w:r>
      <w:r w:rsidRPr="00301148">
        <w:rPr>
          <w:caps w:val="0"/>
        </w:rPr>
        <w:t xml:space="preserve">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DB7A10" w:rsidRPr="00301148" w:rsidRDefault="00DB7A10" w:rsidP="00DB7A10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предоставление </w:t>
      </w:r>
      <w:proofErr w:type="gramStart"/>
      <w:r w:rsidRPr="00301148">
        <w:rPr>
          <w:caps w:val="0"/>
        </w:rPr>
        <w:t>обучающимся</w:t>
      </w:r>
      <w:proofErr w:type="gramEnd"/>
      <w:r w:rsidRPr="00301148">
        <w:rPr>
          <w:caps w:val="0"/>
        </w:rPr>
        <w:t xml:space="preserve"> возможности для эффективной самосто</w:t>
      </w:r>
      <w:r w:rsidRPr="00301148">
        <w:rPr>
          <w:caps w:val="0"/>
        </w:rPr>
        <w:t>я</w:t>
      </w:r>
      <w:r w:rsidRPr="00301148">
        <w:rPr>
          <w:caps w:val="0"/>
        </w:rPr>
        <w:t>тельной работы</w:t>
      </w:r>
      <w:r w:rsidRPr="00301148">
        <w:t>;</w:t>
      </w:r>
    </w:p>
    <w:p w:rsidR="00EA7D8D" w:rsidRPr="00065BFD" w:rsidRDefault="00EA7D8D" w:rsidP="00EA7D8D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</w:t>
      </w:r>
      <w:r w:rsidRPr="00301148">
        <w:rPr>
          <w:caps w:val="0"/>
        </w:rPr>
        <w:t>н</w:t>
      </w:r>
      <w:r w:rsidRPr="00301148">
        <w:rPr>
          <w:caps w:val="0"/>
        </w:rPr>
        <w:t xml:space="preserve">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</w:t>
      </w:r>
      <w:r w:rsidRPr="00301148">
        <w:rPr>
          <w:caps w:val="0"/>
        </w:rPr>
        <w:t>ш</w:t>
      </w:r>
      <w:r w:rsidRPr="00301148">
        <w:rPr>
          <w:caps w:val="0"/>
        </w:rPr>
        <w:t>кольной</w:t>
      </w:r>
      <w:proofErr w:type="spellEnd"/>
      <w:r w:rsidRPr="00301148">
        <w:rPr>
          <w:caps w:val="0"/>
        </w:rPr>
        <w:t xml:space="preserve"> социальной среды</w:t>
      </w:r>
      <w:r w:rsidR="00DE0DCE">
        <w:rPr>
          <w:caps w:val="0"/>
        </w:rPr>
        <w:t>;</w:t>
      </w:r>
    </w:p>
    <w:p w:rsidR="00DE0DCE" w:rsidRPr="00301148" w:rsidRDefault="00DE0DCE" w:rsidP="00DE0DCE">
      <w:pPr>
        <w:pStyle w:val="afc"/>
      </w:pPr>
      <w:r w:rsidRPr="00301148">
        <w:t>• </w:t>
      </w:r>
      <w:r w:rsidRPr="00301148">
        <w:rPr>
          <w:caps w:val="0"/>
        </w:rPr>
        <w:t xml:space="preserve">включение </w:t>
      </w:r>
      <w:proofErr w:type="gramStart"/>
      <w:r w:rsidRPr="00301148">
        <w:rPr>
          <w:caps w:val="0"/>
        </w:rPr>
        <w:t>обучающихся</w:t>
      </w:r>
      <w:proofErr w:type="gramEnd"/>
      <w:r w:rsidRPr="00301148">
        <w:rPr>
          <w:caps w:val="0"/>
        </w:rPr>
        <w:t xml:space="preserve"> в процессы познания и преобразования в</w:t>
      </w:r>
      <w:r w:rsidR="00406D27">
        <w:rPr>
          <w:caps w:val="0"/>
        </w:rPr>
        <w:t>н</w:t>
      </w:r>
      <w:r w:rsidR="00406D27">
        <w:rPr>
          <w:caps w:val="0"/>
        </w:rPr>
        <w:t>е</w:t>
      </w:r>
      <w:r w:rsidR="00406D27">
        <w:rPr>
          <w:caps w:val="0"/>
        </w:rPr>
        <w:t>школьной социальной среды</w:t>
      </w:r>
      <w:r w:rsidRPr="00301148">
        <w:rPr>
          <w:caps w:val="0"/>
        </w:rPr>
        <w:t>.</w:t>
      </w:r>
    </w:p>
    <w:p w:rsidR="009C3DA3" w:rsidRPr="009C3DA3" w:rsidRDefault="009C3DA3" w:rsidP="00CA04B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DE0DCE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</w:t>
      </w:r>
      <w:r w:rsidR="00DE0DCE">
        <w:rPr>
          <w:rFonts w:ascii="Times New Roman" w:hAnsi="Times New Roman" w:cs="Times New Roman"/>
          <w:b/>
          <w:sz w:val="28"/>
          <w:szCs w:val="28"/>
        </w:rPr>
        <w:t>а</w:t>
      </w:r>
      <w:r w:rsidR="00DE0DCE">
        <w:rPr>
          <w:rFonts w:ascii="Times New Roman" w:hAnsi="Times New Roman" w:cs="Times New Roman"/>
          <w:b/>
          <w:sz w:val="28"/>
          <w:szCs w:val="28"/>
        </w:rPr>
        <w:t>тельной программы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DE0DCE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с з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>а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>держкой психического развития</w:t>
      </w:r>
    </w:p>
    <w:p w:rsidR="009B1CEB" w:rsidRPr="00ED010F" w:rsidRDefault="009B1CEB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  <w:proofErr w:type="gramEnd"/>
    </w:p>
    <w:p w:rsidR="00D529F1" w:rsidRPr="00D529F1" w:rsidRDefault="00982A8C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обучения образованию обучающихся, не имеющих ограничений по возможностям здоровья, в те же сроки </w:t>
      </w:r>
      <w:r w:rsidRPr="00D529F1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="00D529F1"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9F1" w:rsidRPr="00D529F1">
        <w:rPr>
          <w:rFonts w:ascii="Times New Roman" w:hAnsi="Times New Roman" w:cs="Times New Roman"/>
          <w:sz w:val="28"/>
          <w:szCs w:val="28"/>
        </w:rPr>
        <w:t>(1 - 4 классы)</w:t>
      </w:r>
      <w:r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A04B6" w:rsidRDefault="00CA04B6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>ОП НОО представляет собой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адаптированный вариант 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программы начального общего образования (далее —</w:t>
      </w:r>
      <w:r w:rsidR="00982A8C" w:rsidRPr="00B719F7">
        <w:rPr>
          <w:color w:val="auto"/>
        </w:rPr>
        <w:t xml:space="preserve"> 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>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НОО). Требования к структуре А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>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="00982A8C" w:rsidRPr="00B719F7">
        <w:rPr>
          <w:rStyle w:val="a4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(далее — ФГОС НОО). Адаптация программы предполагает введение программы коррекционной работы,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ориентированн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на удовлетворение особых образовательных потребностей обучающихся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с ЗПР и поддержку в освоении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ОП НОО, требований к результатам освоения </w:t>
      </w:r>
      <w:r w:rsidR="00982A8C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коррекционной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>и условиям реализации А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ОП НОО. </w:t>
      </w:r>
    </w:p>
    <w:p w:rsidR="00D12979" w:rsidRPr="00F57733" w:rsidRDefault="00D12979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Обязательными у</w:t>
      </w:r>
      <w:r w:rsidR="00CA04B6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</w:t>
      </w:r>
      <w:r>
        <w:rPr>
          <w:rFonts w:ascii="Times New Roman" w:hAnsi="Times New Roman" w:cs="Times New Roman"/>
          <w:color w:val="auto"/>
          <w:sz w:val="28"/>
          <w:szCs w:val="28"/>
        </w:rPr>
        <w:t>ОП НОО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психолого-педагогическое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обучающ</w:t>
      </w:r>
      <w:r>
        <w:rPr>
          <w:rFonts w:ascii="Times New Roman" w:hAnsi="Times New Roman" w:cs="Times New Roman"/>
          <w:color w:val="auto"/>
          <w:sz w:val="28"/>
          <w:szCs w:val="28"/>
        </w:rPr>
        <w:t>егося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>, согласованная работа учител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>начальных классов с педагогами, реализующими программу коррекционной работы</w:t>
      </w:r>
      <w:r w:rsidR="000E0AC4"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, содержание которой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для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каждого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обучающегося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определяется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с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учетом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его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особых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образовательных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потребностей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на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основе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рекомендаций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ПМПК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 xml:space="preserve">,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ИПР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>.</w:t>
      </w:r>
    </w:p>
    <w:p w:rsidR="00DB5815" w:rsidRPr="00F63254" w:rsidRDefault="00DB5815" w:rsidP="00DB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 w:rsidR="00CA04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5B4A03" w:rsidRDefault="005B4A0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4A03" w:rsidRDefault="005B4A0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4A03" w:rsidRDefault="005B4A0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3DA3" w:rsidRPr="00FB065A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Психолого-педагогическая характеристика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06FF0">
        <w:rPr>
          <w:rFonts w:ascii="Times New Roman" w:hAnsi="Times New Roman" w:cs="Times New Roman"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3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0D4" w:rsidRPr="00F63254" w:rsidRDefault="008A40D4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A40D4" w:rsidRPr="00F63254" w:rsidRDefault="008A40D4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висит не только от характера и степени выраженности первичного (как прав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ло, биологического по своей природе) нарушения, но и от качества предш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ствующего обучения и воспитания (раннего и дошкольного).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тельно легко устранимые трудности, до обучающихся с выраженными и сло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ными по структуре нарушениями когнитивной и аффективно-поведенческой сфер личности.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ской и комплексной (психолого-медико-педагогической) коррекционной п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мощи. </w:t>
      </w:r>
    </w:p>
    <w:p w:rsidR="008A40D4" w:rsidRPr="00F63254" w:rsidRDefault="008A40D4" w:rsidP="008A40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неспособностью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Дифференциация образовательных программ начального общего образ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вания обучающихся с ЗПР должна соотноситься с дифференциацией этой кат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гории обучающихся в соответствии с характером и структурой нарушения пс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хического развития. Задача разграничения вариантов ЗПР и рекомендации 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рианта образовательной программы возлагается на ПМПК. </w:t>
      </w:r>
    </w:p>
    <w:p w:rsidR="008B4E68" w:rsidRPr="00F57733" w:rsidRDefault="00CA04B6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7.1 адресован</w:t>
      </w:r>
      <w:r w:rsidR="008B4E68" w:rsidRPr="00003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E68" w:rsidRPr="00003B2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B4E68" w:rsidRPr="00003B26">
        <w:rPr>
          <w:rFonts w:ascii="Times New Roman" w:hAnsi="Times New Roman" w:cs="Times New Roman"/>
          <w:sz w:val="28"/>
          <w:szCs w:val="28"/>
        </w:rPr>
        <w:t xml:space="preserve"> с ЗПР, достигшим к моменту поступления в школу уровня психофизического развития близкого возрастной норме, но отмеча</w:t>
      </w:r>
      <w:r w:rsidR="008B4E68">
        <w:rPr>
          <w:rFonts w:ascii="Times New Roman" w:hAnsi="Times New Roman" w:cs="Times New Roman"/>
          <w:sz w:val="28"/>
          <w:szCs w:val="28"/>
        </w:rPr>
        <w:t>ются</w:t>
      </w:r>
      <w:r w:rsidR="008B4E68" w:rsidRPr="00003B26">
        <w:rPr>
          <w:rFonts w:ascii="Times New Roman" w:hAnsi="Times New Roman" w:cs="Times New Roman"/>
          <w:sz w:val="28"/>
          <w:szCs w:val="28"/>
        </w:rPr>
        <w:t xml:space="preserve"> </w:t>
      </w:r>
      <w:r w:rsidR="008B4E68"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трудности произвольной </w:t>
      </w:r>
      <w:proofErr w:type="spellStart"/>
      <w:r w:rsidR="008B4E68" w:rsidRPr="005E6D54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="008B4E68"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</w:t>
      </w:r>
      <w:r w:rsidR="008B4E68">
        <w:rPr>
          <w:rFonts w:ascii="Times New Roman" w:hAnsi="Times New Roman" w:cs="Times New Roman"/>
          <w:color w:val="auto"/>
          <w:sz w:val="28"/>
          <w:szCs w:val="28"/>
        </w:rPr>
        <w:t>Кроме того, у</w:t>
      </w:r>
      <w:r w:rsidR="008B4E68"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4E68">
        <w:rPr>
          <w:rFonts w:ascii="Times New Roman" w:hAnsi="Times New Roman" w:cs="Times New Roman"/>
          <w:color w:val="auto"/>
          <w:sz w:val="28"/>
          <w:szCs w:val="28"/>
        </w:rPr>
        <w:t xml:space="preserve">данной категории </w:t>
      </w:r>
      <w:proofErr w:type="gramStart"/>
      <w:r w:rsidR="008B4E68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8B4E68"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могут отмечаться признаки легкой органической недостаточности </w:t>
      </w:r>
      <w:r w:rsidR="008B4E68" w:rsidRPr="005E6D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центральной нервной системы (ЦНС), выражающиеся в повышенной психической истощаемости с сопутствующим снижением умственной </w:t>
      </w:r>
      <w:r w:rsidR="008B4E68"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работоспособности и устойчивости к интеллектуальным и эмоциональным нагрузкам. </w:t>
      </w:r>
      <w:proofErr w:type="gramStart"/>
      <w:r w:rsidR="001D48CD" w:rsidRPr="00F577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1D48CD" w:rsidRPr="00F57733">
        <w:rPr>
          <w:rFonts w:ascii="Times New Roman" w:hAnsi="Times New Roman"/>
          <w:color w:val="auto"/>
          <w:sz w:val="28"/>
          <w:szCs w:val="28"/>
        </w:rPr>
        <w:t>нейродинамики</w:t>
      </w:r>
      <w:proofErr w:type="spellEnd"/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 и др. </w:t>
      </w:r>
      <w:r w:rsidR="008B4E68" w:rsidRPr="00F57733">
        <w:rPr>
          <w:rFonts w:ascii="Times New Roman" w:hAnsi="Times New Roman" w:cs="Times New Roman"/>
          <w:color w:val="auto"/>
          <w:sz w:val="28"/>
          <w:szCs w:val="28"/>
        </w:rPr>
        <w:t>Но при этом наблюдается устойчивость форм адаптивного поведения.</w:t>
      </w:r>
      <w:proofErr w:type="gramEnd"/>
    </w:p>
    <w:p w:rsidR="009C3DA3" w:rsidRPr="00FB065A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29710A" w:rsidRPr="00F63254" w:rsidRDefault="0029710A" w:rsidP="0029710A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29710A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4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29710A" w:rsidRPr="00F63254" w:rsidRDefault="0029710A" w:rsidP="0029710A">
      <w:pPr>
        <w:pStyle w:val="09PodZAG"/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29710A" w:rsidRPr="00F63254" w:rsidRDefault="0029710A" w:rsidP="004322DF">
      <w:pPr>
        <w:pStyle w:val="p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29710A" w:rsidRPr="00F63254" w:rsidRDefault="0029710A" w:rsidP="004322DF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</w:t>
      </w:r>
      <w:r w:rsidRPr="00F63254">
        <w:rPr>
          <w:sz w:val="28"/>
          <w:szCs w:val="28"/>
        </w:rPr>
        <w:t>е</w:t>
      </w:r>
      <w:r w:rsidRPr="00F63254">
        <w:rPr>
          <w:sz w:val="28"/>
          <w:szCs w:val="28"/>
        </w:rPr>
        <w:t>го преемственность между дошкольным и школьным этапами;</w:t>
      </w:r>
    </w:p>
    <w:p w:rsidR="0029710A" w:rsidRPr="00F63254" w:rsidRDefault="0029710A" w:rsidP="004322DF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</w:t>
      </w:r>
      <w:r w:rsidRPr="00F63254">
        <w:rPr>
          <w:sz w:val="28"/>
          <w:szCs w:val="28"/>
        </w:rPr>
        <w:t>ь</w:t>
      </w:r>
      <w:r w:rsidRPr="00F63254">
        <w:rPr>
          <w:sz w:val="28"/>
          <w:szCs w:val="28"/>
        </w:rPr>
        <w:t>ных организаций общего или специального типа, адекватного образовательным потребностям обучающегося с ОВЗ;</w:t>
      </w:r>
    </w:p>
    <w:p w:rsidR="00FA3C7C" w:rsidRPr="00FA3C7C" w:rsidRDefault="0029710A" w:rsidP="004322DF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3C7C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510261" w:rsidRPr="00FA3C7C">
        <w:rPr>
          <w:sz w:val="28"/>
          <w:szCs w:val="28"/>
        </w:rPr>
        <w:t>предметных</w:t>
      </w:r>
      <w:r w:rsidRPr="00FA3C7C">
        <w:rPr>
          <w:sz w:val="28"/>
          <w:szCs w:val="28"/>
        </w:rPr>
        <w:t xml:space="preserve"> областей, так и в процессе и</w:t>
      </w:r>
      <w:r w:rsidRPr="00FA3C7C">
        <w:rPr>
          <w:sz w:val="28"/>
          <w:szCs w:val="28"/>
        </w:rPr>
        <w:t>н</w:t>
      </w:r>
      <w:r w:rsidRPr="00FA3C7C">
        <w:rPr>
          <w:sz w:val="28"/>
          <w:szCs w:val="28"/>
        </w:rPr>
        <w:t>дивидуальной работы;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</w:t>
      </w:r>
      <w:r w:rsidRPr="00F63254">
        <w:rPr>
          <w:sz w:val="28"/>
          <w:szCs w:val="28"/>
        </w:rPr>
        <w:t>е</w:t>
      </w:r>
      <w:r w:rsidRPr="00F63254">
        <w:rPr>
          <w:sz w:val="28"/>
          <w:szCs w:val="28"/>
        </w:rPr>
        <w:t>бенка с педагогами и соучениками; 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</w:t>
      </w:r>
      <w:r w:rsidRPr="00F63254">
        <w:rPr>
          <w:sz w:val="28"/>
          <w:szCs w:val="28"/>
        </w:rPr>
        <w:t>и</w:t>
      </w:r>
      <w:r w:rsidRPr="00F63254">
        <w:rPr>
          <w:sz w:val="28"/>
          <w:szCs w:val="28"/>
        </w:rPr>
        <w:t>модействия семьи и образовательной организации;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>Для о</w:t>
      </w:r>
      <w:r w:rsidR="00CA04B6">
        <w:rPr>
          <w:sz w:val="28"/>
          <w:szCs w:val="28"/>
          <w:shd w:val="clear" w:color="auto" w:fill="FFFFFF"/>
        </w:rPr>
        <w:t>бучающихся с ЗПР, осваивающих А</w:t>
      </w:r>
      <w:r w:rsidRPr="00F63254">
        <w:rPr>
          <w:sz w:val="28"/>
          <w:szCs w:val="28"/>
          <w:shd w:val="clear" w:color="auto" w:fill="FFFFFF"/>
        </w:rPr>
        <w:t xml:space="preserve">ОП НОО (вариант </w:t>
      </w:r>
      <w:r>
        <w:rPr>
          <w:sz w:val="28"/>
          <w:szCs w:val="28"/>
          <w:shd w:val="clear" w:color="auto" w:fill="FFFFFF"/>
        </w:rPr>
        <w:t>7.1</w:t>
      </w:r>
      <w:r w:rsidRPr="00F63254">
        <w:rPr>
          <w:sz w:val="28"/>
          <w:szCs w:val="28"/>
          <w:shd w:val="clear" w:color="auto" w:fill="FFFFFF"/>
        </w:rPr>
        <w:t>), хара</w:t>
      </w:r>
      <w:r w:rsidRPr="00F63254">
        <w:rPr>
          <w:sz w:val="28"/>
          <w:szCs w:val="28"/>
          <w:shd w:val="clear" w:color="auto" w:fill="FFFFFF"/>
        </w:rPr>
        <w:t>к</w:t>
      </w:r>
      <w:r w:rsidRPr="00F63254">
        <w:rPr>
          <w:sz w:val="28"/>
          <w:szCs w:val="28"/>
          <w:shd w:val="clear" w:color="auto" w:fill="FFFFFF"/>
        </w:rPr>
        <w:t>терны следующие специфические образовательные потребности:</w:t>
      </w:r>
    </w:p>
    <w:p w:rsidR="00B50597" w:rsidRPr="00570722" w:rsidRDefault="00B50597" w:rsidP="00B50597">
      <w:pPr>
        <w:spacing w:after="0" w:line="36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>адаптаци</w:t>
      </w:r>
      <w:r>
        <w:rPr>
          <w:rFonts w:ascii="Times New Roman" w:hAnsi="Times New Roman" w:cs="Times New Roman"/>
          <w:sz w:val="28"/>
          <w:szCs w:val="28"/>
        </w:rPr>
        <w:t>я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</w:t>
      </w:r>
      <w:r w:rsidRPr="00570722">
        <w:rPr>
          <w:rFonts w:ascii="Times New Roman" w:hAnsi="Times New Roman" w:cs="Times New Roman"/>
          <w:sz w:val="28"/>
          <w:szCs w:val="28"/>
        </w:rPr>
        <w:t xml:space="preserve">с учетом необходимости коррекции </w:t>
      </w:r>
      <w:r>
        <w:rPr>
          <w:rFonts w:ascii="Times New Roman" w:hAnsi="Times New Roman" w:cs="Times New Roman"/>
          <w:sz w:val="28"/>
          <w:szCs w:val="28"/>
        </w:rPr>
        <w:t>психофизического развития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033592" w:rsidRDefault="00033592" w:rsidP="00033592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особой пространственной и временной организации обр</w:t>
      </w:r>
      <w:r w:rsidRPr="00F63254">
        <w:rPr>
          <w:sz w:val="28"/>
          <w:szCs w:val="28"/>
        </w:rPr>
        <w:t>а</w:t>
      </w:r>
      <w:r w:rsidRPr="00F63254">
        <w:rPr>
          <w:sz w:val="28"/>
          <w:szCs w:val="28"/>
        </w:rPr>
        <w:t xml:space="preserve">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</w:t>
      </w:r>
      <w:r w:rsidRPr="00F63254">
        <w:rPr>
          <w:sz w:val="28"/>
          <w:szCs w:val="28"/>
        </w:rPr>
        <w:t>о</w:t>
      </w:r>
      <w:r w:rsidRPr="00F63254">
        <w:rPr>
          <w:sz w:val="28"/>
          <w:szCs w:val="28"/>
        </w:rPr>
        <w:t>нуса и др.);</w:t>
      </w:r>
    </w:p>
    <w:p w:rsidR="00033592" w:rsidRDefault="00033592" w:rsidP="0003359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помощи, направленной на компенсацию дефицитов эмоционального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7E293D" w:rsidRPr="000578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8E79E4">
        <w:rPr>
          <w:rFonts w:ascii="Times New Roman" w:hAnsi="Times New Roman" w:cs="Times New Roman"/>
          <w:sz w:val="28"/>
          <w:szCs w:val="28"/>
        </w:rPr>
        <w:t xml:space="preserve"> осознанной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</w:t>
      </w:r>
    </w:p>
    <w:p w:rsidR="003A4CCF" w:rsidRPr="003A4CCF" w:rsidRDefault="003A4CCF" w:rsidP="003A4CCF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proofErr w:type="gramStart"/>
      <w:r w:rsidRPr="003A4CCF">
        <w:rPr>
          <w:sz w:val="28"/>
          <w:szCs w:val="28"/>
        </w:rPr>
        <w:t>организаци</w:t>
      </w:r>
      <w:r w:rsidR="00B50597">
        <w:rPr>
          <w:sz w:val="28"/>
          <w:szCs w:val="28"/>
        </w:rPr>
        <w:t>я</w:t>
      </w:r>
      <w:r w:rsidRPr="003A4CCF">
        <w:rPr>
          <w:sz w:val="28"/>
          <w:szCs w:val="28"/>
        </w:rPr>
        <w:t xml:space="preserve"> процесса обучения с учетом специфики усвоения знаний, умений и навыков обучающимися с ЗПР </w:t>
      </w:r>
      <w:r w:rsidR="00EC4A28">
        <w:rPr>
          <w:sz w:val="28"/>
          <w:szCs w:val="28"/>
        </w:rPr>
        <w:t xml:space="preserve">с </w:t>
      </w:r>
      <w:r w:rsidR="00EC4A28" w:rsidRPr="00EA2B30">
        <w:rPr>
          <w:sz w:val="28"/>
        </w:rPr>
        <w:t>учет</w:t>
      </w:r>
      <w:r w:rsidR="00EC4A28">
        <w:rPr>
          <w:sz w:val="28"/>
        </w:rPr>
        <w:t>ом</w:t>
      </w:r>
      <w:r w:rsidR="00EC4A28" w:rsidRPr="00EA2B30">
        <w:rPr>
          <w:sz w:val="28"/>
        </w:rPr>
        <w:t xml:space="preserve"> темпа учебной работы </w:t>
      </w:r>
      <w:r w:rsidR="005B4A03">
        <w:rPr>
          <w:sz w:val="28"/>
          <w:szCs w:val="28"/>
        </w:rPr>
        <w:t>(«</w:t>
      </w:r>
      <w:r w:rsidRPr="003A4CCF">
        <w:rPr>
          <w:sz w:val="28"/>
          <w:szCs w:val="28"/>
        </w:rPr>
        <w:t>п</w:t>
      </w:r>
      <w:r w:rsidRPr="003A4CCF">
        <w:rPr>
          <w:sz w:val="28"/>
          <w:szCs w:val="28"/>
        </w:rPr>
        <w:t>о</w:t>
      </w:r>
      <w:r w:rsidRPr="003A4CCF">
        <w:rPr>
          <w:sz w:val="28"/>
          <w:szCs w:val="28"/>
        </w:rPr>
        <w:t>шаговом» предъявлении материала, дозированной помощи взрослого, испол</w:t>
      </w:r>
      <w:r w:rsidRPr="003A4CCF">
        <w:rPr>
          <w:sz w:val="28"/>
          <w:szCs w:val="28"/>
        </w:rPr>
        <w:t>ь</w:t>
      </w:r>
      <w:r w:rsidRPr="003A4CCF">
        <w:rPr>
          <w:sz w:val="28"/>
          <w:szCs w:val="28"/>
        </w:rPr>
        <w:t>зовании специальных методов, приемов и средств, способствующих как общ</w:t>
      </w:r>
      <w:r w:rsidRPr="003A4CCF">
        <w:rPr>
          <w:sz w:val="28"/>
          <w:szCs w:val="28"/>
        </w:rPr>
        <w:t>е</w:t>
      </w:r>
      <w:r w:rsidRPr="003A4CCF">
        <w:rPr>
          <w:sz w:val="28"/>
          <w:szCs w:val="28"/>
        </w:rPr>
        <w:t>му развитию обучающегося, так и компенсации индивидуальных недостатков развития);</w:t>
      </w:r>
      <w:proofErr w:type="gramEnd"/>
    </w:p>
    <w:p w:rsidR="00B50597" w:rsidRPr="00FA3C7C" w:rsidRDefault="00B50597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lastRenderedPageBreak/>
        <w:sym w:font="Symbol" w:char="F0B7"/>
      </w:r>
      <w:r w:rsidRPr="003A4CCF">
        <w:rPr>
          <w:rStyle w:val="s1"/>
          <w:sz w:val="28"/>
          <w:szCs w:val="28"/>
        </w:rPr>
        <w:t> </w:t>
      </w:r>
      <w:r w:rsidR="00FA3C7C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учет актуальных и потенциальных познавательных возможностей, 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>индивидуальн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темп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продвижения в</w:t>
      </w:r>
      <w:r w:rsidRPr="00FA3C7C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для разных </w:t>
      </w:r>
      <w:proofErr w:type="gramStart"/>
      <w:r w:rsidRPr="00FA3C7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FA3C7C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033592" w:rsidRDefault="00033592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0597" w:rsidRDefault="00B50597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, уровня и динамики </w:t>
      </w:r>
      <w:r>
        <w:rPr>
          <w:rFonts w:ascii="Times New Roman" w:hAnsi="Times New Roman" w:cs="Times New Roman"/>
          <w:sz w:val="28"/>
          <w:szCs w:val="28"/>
        </w:rPr>
        <w:t xml:space="preserve">психофизического </w:t>
      </w:r>
      <w:r w:rsidRPr="00570722">
        <w:rPr>
          <w:rFonts w:ascii="Times New Roman" w:hAnsi="Times New Roman" w:cs="Times New Roman"/>
          <w:sz w:val="28"/>
          <w:szCs w:val="28"/>
        </w:rPr>
        <w:t>развития;</w:t>
      </w:r>
    </w:p>
    <w:p w:rsidR="00F13801" w:rsidRPr="003A4CCF" w:rsidRDefault="003A4CCF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3A4CCF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3A4CCF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3A4C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CCF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A4CCF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A4CCF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E79E4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646807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8E79E4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8E79E4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8102A" w:rsidRDefault="00DD65EB" w:rsidP="00E22318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_Toc415833116"/>
      <w:r>
        <w:rPr>
          <w:rFonts w:ascii="Times New Roman" w:hAnsi="Times New Roman" w:cs="Times New Roman"/>
          <w:b/>
          <w:sz w:val="28"/>
          <w:szCs w:val="28"/>
        </w:rPr>
        <w:t>1</w:t>
      </w:r>
      <w:r w:rsidR="00067714" w:rsidRPr="00FA2D80">
        <w:rPr>
          <w:rFonts w:ascii="Times New Roman" w:hAnsi="Times New Roman" w:cs="Times New Roman"/>
          <w:b/>
          <w:sz w:val="28"/>
          <w:szCs w:val="28"/>
        </w:rPr>
        <w:t xml:space="preserve">.1.2. </w:t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="00E8102A" w:rsidRPr="00FA2D8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задержкой психического </w:t>
      </w:r>
      <w:r w:rsidR="00CA04B6">
        <w:rPr>
          <w:rFonts w:ascii="Times New Roman" w:hAnsi="Times New Roman" w:cs="Times New Roman"/>
          <w:b/>
          <w:sz w:val="28"/>
          <w:szCs w:val="28"/>
        </w:rPr>
        <w:t>развития адаптированной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2"/>
    </w:p>
    <w:p w:rsidR="006E125A" w:rsidRDefault="006E125A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hAnsi="Times New Roman"/>
          <w:sz w:val="28"/>
          <w:szCs w:val="28"/>
        </w:rPr>
        <w:t>Самым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освоения</w:t>
      </w:r>
      <w:r>
        <w:rPr>
          <w:rFonts w:hAnsi="Times New Roman"/>
          <w:sz w:val="28"/>
          <w:szCs w:val="28"/>
        </w:rPr>
        <w:t xml:space="preserve"> </w:t>
      </w:r>
      <w:r w:rsidR="00CA04B6"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ОП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обучающихся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ЗПР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полноценное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начальное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образование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 w:rsidR="005A48CD">
        <w:rPr>
          <w:rFonts w:hAnsi="Times New Roman"/>
          <w:sz w:val="28"/>
          <w:szCs w:val="28"/>
        </w:rPr>
        <w:t>социальных</w:t>
      </w:r>
      <w:r w:rsidR="005A48CD">
        <w:rPr>
          <w:rFonts w:hAns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жизненных</w:t>
      </w:r>
      <w:r w:rsidR="005A48CD">
        <w:rPr>
          <w:rFonts w:hAnsi="Times New Roman"/>
          <w:sz w:val="28"/>
          <w:szCs w:val="28"/>
        </w:rPr>
        <w:t>)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компетенций</w:t>
      </w:r>
      <w:r>
        <w:rPr>
          <w:rFonts w:ascii="Times New Roman"/>
          <w:sz w:val="28"/>
          <w:szCs w:val="28"/>
        </w:rPr>
        <w:t>.</w:t>
      </w:r>
    </w:p>
    <w:p w:rsidR="00E8102A" w:rsidRPr="00E22318" w:rsidRDefault="00E8102A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 с ЗПР </w:t>
      </w:r>
      <w:r w:rsidR="00DE0B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5"/>
      </w:r>
      <w:r w:rsidR="00E320A4">
        <w:rPr>
          <w:rFonts w:ascii="Times New Roman" w:eastAsia="Times New Roman" w:hAnsi="Times New Roman" w:cs="Times New Roman"/>
          <w:sz w:val="28"/>
          <w:szCs w:val="28"/>
        </w:rPr>
        <w:t>, ООП НОО МАОУ СОШ № 24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050F96" w:rsidRPr="00E22318" w:rsidRDefault="00E22318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1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с </w:t>
      </w:r>
      <w:r w:rsidR="00FF5514">
        <w:rPr>
          <w:rFonts w:ascii="Times New Roman" w:hAnsi="Times New Roman" w:cs="Times New Roman"/>
          <w:sz w:val="28"/>
          <w:szCs w:val="28"/>
        </w:rPr>
        <w:t>ЗПР</w:t>
      </w:r>
      <w:r w:rsidR="00DE0B63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ОП НОО дополняются 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>результатам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программы коррекционной работы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7714" w:rsidRPr="00E22318" w:rsidRDefault="00FA2D80" w:rsidP="00DE0B63">
      <w:pPr>
        <w:tabs>
          <w:tab w:val="left" w:pos="0"/>
          <w:tab w:val="right" w:leader="dot" w:pos="963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1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E2231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22318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 программы коррекционной работы</w:t>
      </w:r>
    </w:p>
    <w:p w:rsidR="00D142B1" w:rsidRPr="00D142B1" w:rsidRDefault="00EE7075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2B1" w:rsidRPr="00D142B1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2B1" w:rsidRPr="00D142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42B1" w:rsidRPr="00D142B1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</w:t>
      </w:r>
      <w:r w:rsidR="00D142B1" w:rsidRPr="00D142B1">
        <w:rPr>
          <w:rFonts w:ascii="Times New Roman" w:hAnsi="Times New Roman" w:cs="Times New Roman"/>
          <w:bCs/>
          <w:sz w:val="28"/>
          <w:szCs w:val="28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="00D142B1" w:rsidRPr="00D142B1">
        <w:rPr>
          <w:rFonts w:ascii="Times New Roman" w:hAnsi="Times New Roman" w:cs="Times New Roman"/>
          <w:sz w:val="28"/>
          <w:szCs w:val="28"/>
        </w:rPr>
        <w:t>:</w:t>
      </w:r>
    </w:p>
    <w:p w:rsidR="00D142B1" w:rsidRPr="00D142B1" w:rsidRDefault="00D142B1" w:rsidP="004322DF">
      <w:pPr>
        <w:numPr>
          <w:ilvl w:val="0"/>
          <w:numId w:val="3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проявляющееся: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D142B1" w:rsidRDefault="00D142B1" w:rsidP="004322DF">
      <w:pPr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bCs/>
          <w:sz w:val="28"/>
          <w:szCs w:val="28"/>
        </w:rPr>
        <w:t>овладение социально-бытовыми умениями, используемыми в п</w:t>
      </w:r>
      <w:r w:rsidRPr="00D142B1">
        <w:rPr>
          <w:rFonts w:ascii="Times New Roman" w:hAnsi="Times New Roman" w:cs="Times New Roman"/>
          <w:bCs/>
          <w:sz w:val="28"/>
          <w:szCs w:val="28"/>
        </w:rPr>
        <w:t>о</w:t>
      </w:r>
      <w:r w:rsidRPr="00D142B1">
        <w:rPr>
          <w:rFonts w:ascii="Times New Roman" w:hAnsi="Times New Roman" w:cs="Times New Roman"/>
          <w:bCs/>
          <w:sz w:val="28"/>
          <w:szCs w:val="28"/>
        </w:rPr>
        <w:t>вседневной жизни,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дела, принимать посильное участие;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стремлении участвовать в подготовке и проведении праздников дома и в школе.</w:t>
      </w:r>
    </w:p>
    <w:p w:rsidR="00D142B1" w:rsidRPr="00D142B1" w:rsidRDefault="00D142B1" w:rsidP="004322DF">
      <w:pPr>
        <w:numPr>
          <w:ilvl w:val="0"/>
          <w:numId w:val="3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ритуалами соц</w:t>
      </w:r>
      <w:r w:rsidRPr="00D142B1">
        <w:rPr>
          <w:rFonts w:ascii="Times New Roman" w:hAnsi="Times New Roman" w:cs="Times New Roman"/>
          <w:sz w:val="28"/>
          <w:szCs w:val="28"/>
        </w:rPr>
        <w:t>и</w:t>
      </w:r>
      <w:r w:rsidRPr="00D142B1">
        <w:rPr>
          <w:rFonts w:ascii="Times New Roman" w:hAnsi="Times New Roman" w:cs="Times New Roman"/>
          <w:sz w:val="28"/>
          <w:szCs w:val="28"/>
        </w:rPr>
        <w:t>ального взаимодействия</w:t>
      </w:r>
      <w:r w:rsidRPr="00D142B1">
        <w:rPr>
          <w:rFonts w:ascii="Times New Roman" w:hAnsi="Times New Roman" w:cs="Times New Roman"/>
          <w:bCs/>
          <w:sz w:val="28"/>
          <w:szCs w:val="28"/>
        </w:rPr>
        <w:t>, проявляющееся: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D142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142B1">
        <w:rPr>
          <w:rFonts w:ascii="Times New Roman" w:hAnsi="Times New Roman" w:cs="Times New Roman"/>
          <w:sz w:val="28"/>
          <w:szCs w:val="28"/>
        </w:rPr>
        <w:t xml:space="preserve"> может использовать коммуникацию как средство достижения цели;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культурных форм выражения своих чувств.</w:t>
      </w:r>
    </w:p>
    <w:p w:rsidR="00D142B1" w:rsidRPr="00D142B1" w:rsidRDefault="00D142B1" w:rsidP="004322DF">
      <w:pPr>
        <w:numPr>
          <w:ilvl w:val="0"/>
          <w:numId w:val="3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в развитии активности во взаимодействии с миром, понимании собственной результативности;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накоплении опыта освоения нового при помощи экскурсий и путешествий;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способности взаимодействовать с другими людьми,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уменииделиться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своими воспоминаниями, впечатлениями и планами.</w:t>
      </w:r>
    </w:p>
    <w:p w:rsidR="00D142B1" w:rsidRPr="00D142B1" w:rsidRDefault="00D142B1" w:rsidP="004322DF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D142B1">
        <w:rPr>
          <w:rFonts w:ascii="Times New Roman" w:hAnsi="Times New Roman" w:cs="Times New Roman"/>
          <w:bCs/>
          <w:sz w:val="28"/>
          <w:szCs w:val="28"/>
        </w:rPr>
        <w:t>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проявляющаяся: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освоение необходимых социальных ритуалов, </w:t>
      </w:r>
      <w:proofErr w:type="gramStart"/>
      <w:r w:rsidRPr="00D142B1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D142B1">
        <w:rPr>
          <w:rFonts w:ascii="Times New Roman" w:hAnsi="Times New Roman" w:cs="Times New Roman"/>
          <w:sz w:val="28"/>
          <w:szCs w:val="28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Результаты с</w:t>
      </w:r>
      <w:r w:rsidR="00DE0B63">
        <w:rPr>
          <w:rFonts w:ascii="Times New Roman" w:hAnsi="Times New Roman" w:cs="Times New Roman"/>
          <w:sz w:val="28"/>
          <w:szCs w:val="28"/>
        </w:rPr>
        <w:t>пециальной поддержки освоения А</w:t>
      </w:r>
      <w:r w:rsidR="005B4A03">
        <w:rPr>
          <w:rFonts w:ascii="Times New Roman" w:hAnsi="Times New Roman" w:cs="Times New Roman"/>
          <w:sz w:val="28"/>
          <w:szCs w:val="28"/>
        </w:rPr>
        <w:t>ОП НОО отражают</w:t>
      </w:r>
      <w:r w:rsidRPr="00D142B1">
        <w:rPr>
          <w:rFonts w:ascii="Times New Roman" w:hAnsi="Times New Roman" w:cs="Times New Roman"/>
          <w:sz w:val="28"/>
          <w:szCs w:val="28"/>
        </w:rPr>
        <w:t>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способность использовать речевые возможности на уроках при ответах и в других ситуациях общения,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умение передавать свои впечатления, умозаключения так, чтобы быть понятым другим человеком,</w:t>
      </w:r>
      <w:r w:rsidRPr="00D142B1">
        <w:rPr>
          <w:rFonts w:ascii="Times New Roman" w:hAnsi="Times New Roman" w:cs="Times New Roman"/>
          <w:sz w:val="28"/>
          <w:szCs w:val="28"/>
        </w:rPr>
        <w:t xml:space="preserve"> умение задавать вопросы;</w:t>
      </w:r>
    </w:p>
    <w:p w:rsid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наблюдательности, умение замечать новое;</w:t>
      </w:r>
    </w:p>
    <w:p w:rsidR="00F156CB" w:rsidRDefault="00F156CB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5C76">
        <w:rPr>
          <w:rFonts w:ascii="Times New Roman" w:hAnsi="Times New Roman"/>
          <w:sz w:val="28"/>
          <w:szCs w:val="28"/>
        </w:rPr>
        <w:t>овладение эффективными способами учебно-познавательной и предметно-практической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сформированные в соответствии с требов</w:t>
      </w:r>
      <w:r w:rsidR="00DE0B63">
        <w:rPr>
          <w:rFonts w:ascii="Times New Roman" w:hAnsi="Times New Roman" w:cs="Times New Roman"/>
          <w:sz w:val="28"/>
          <w:szCs w:val="28"/>
        </w:rPr>
        <w:t>аниями к результатам освоения А</w:t>
      </w:r>
      <w:r w:rsidRPr="00D142B1">
        <w:rPr>
          <w:rFonts w:ascii="Times New Roman" w:hAnsi="Times New Roman" w:cs="Times New Roman"/>
          <w:sz w:val="28"/>
          <w:szCs w:val="28"/>
        </w:rPr>
        <w:t xml:space="preserve">ОП НОО предметные,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D142B1" w:rsidRPr="00D142B1" w:rsidRDefault="00DE0B63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в соответствии А</w:t>
      </w:r>
      <w:r w:rsidR="00D142B1" w:rsidRPr="00D142B1">
        <w:rPr>
          <w:rFonts w:ascii="Times New Roman" w:hAnsi="Times New Roman" w:cs="Times New Roman"/>
          <w:sz w:val="28"/>
          <w:szCs w:val="28"/>
        </w:rPr>
        <w:t>ОП НОО универсальные учебные действия.</w:t>
      </w:r>
    </w:p>
    <w:p w:rsidR="00067714" w:rsidRPr="00D142B1" w:rsidRDefault="00D142B1" w:rsidP="00D142B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562F0" w:rsidRDefault="00DD65EB" w:rsidP="005562F0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5833117"/>
      <w:r>
        <w:rPr>
          <w:rFonts w:ascii="Times New Roman" w:hAnsi="Times New Roman" w:cs="Times New Roman"/>
          <w:b/>
          <w:sz w:val="28"/>
          <w:szCs w:val="28"/>
        </w:rPr>
        <w:t>1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.1.3. 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 задержкой психического </w:t>
      </w:r>
      <w:proofErr w:type="gramStart"/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развития планируемых результатов освоения </w:t>
      </w:r>
      <w:r w:rsidR="00DE0B63">
        <w:rPr>
          <w:rFonts w:ascii="Times New Roman" w:hAnsi="Times New Roman" w:cs="Times New Roman"/>
          <w:b/>
          <w:sz w:val="28"/>
          <w:szCs w:val="28"/>
        </w:rPr>
        <w:br/>
        <w:t>адаптированной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56F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4"/>
      <w:proofErr w:type="gramEnd"/>
    </w:p>
    <w:p w:rsidR="00C54A16" w:rsidRPr="00B11FEA" w:rsidRDefault="00C54A16" w:rsidP="00C54A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ФГОС НОО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ОВЗ </w:t>
      </w:r>
      <w:r w:rsidRPr="00B11FEA">
        <w:rPr>
          <w:rFonts w:ascii="Times New Roman" w:hAnsi="Times New Roman" w:cs="Times New Roman"/>
          <w:sz w:val="28"/>
          <w:szCs w:val="28"/>
        </w:rPr>
        <w:t xml:space="preserve">являются оценка образовательных достижений обучающихся и оценка результатов деятельности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BF2E42" w:rsidRPr="00B11FEA" w:rsidRDefault="00BF2E42" w:rsidP="00BF2E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 w:rsidRPr="00B11FEA">
        <w:rPr>
          <w:rFonts w:ascii="Times New Roman" w:hAnsi="Times New Roman" w:cs="Times New Roman"/>
          <w:sz w:val="28"/>
          <w:szCs w:val="28"/>
        </w:rPr>
        <w:t>пла</w:t>
      </w:r>
      <w:r w:rsidR="00DE0B63">
        <w:rPr>
          <w:rFonts w:ascii="Times New Roman" w:hAnsi="Times New Roman" w:cs="Times New Roman"/>
          <w:sz w:val="28"/>
          <w:szCs w:val="28"/>
        </w:rPr>
        <w:t>нируемых результатов освоения А</w:t>
      </w:r>
      <w:r w:rsidRPr="00B11FEA">
        <w:rPr>
          <w:rFonts w:ascii="Times New Roman" w:hAnsi="Times New Roman" w:cs="Times New Roman"/>
          <w:sz w:val="28"/>
          <w:szCs w:val="28"/>
        </w:rPr>
        <w:t xml:space="preserve">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BF2E42" w:rsidRPr="00B11FEA" w:rsidRDefault="00BF2E42" w:rsidP="00BF2E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="00DE0B63">
        <w:rPr>
          <w:rFonts w:ascii="Times New Roman" w:hAnsi="Times New Roman" w:cs="Times New Roman"/>
          <w:sz w:val="28"/>
          <w:szCs w:val="28"/>
        </w:rPr>
        <w:t>А</w:t>
      </w:r>
      <w:r w:rsidRPr="00B11FEA">
        <w:rPr>
          <w:rFonts w:ascii="Times New Roman" w:hAnsi="Times New Roman" w:cs="Times New Roman"/>
          <w:sz w:val="28"/>
          <w:szCs w:val="28"/>
        </w:rPr>
        <w:t>ОП НОО (кроме программы коррекционной работы) осуществляется в соответствии с требованиями ФГОС НОО.</w:t>
      </w:r>
      <w:proofErr w:type="gramEnd"/>
    </w:p>
    <w:p w:rsidR="00294286" w:rsidRDefault="00294286" w:rsidP="0029428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</w:t>
      </w:r>
      <w:r w:rsidRPr="00133AFF">
        <w:rPr>
          <w:rFonts w:ascii="Times New Roman" w:hAnsi="Times New Roman" w:cs="Times New Roman"/>
          <w:sz w:val="28"/>
          <w:szCs w:val="28"/>
        </w:rPr>
        <w:t xml:space="preserve">достижения обучающимся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при завершении каждого уровня образования</w:t>
      </w:r>
      <w:r w:rsidRPr="00C6295C">
        <w:rPr>
          <w:rStyle w:val="aff1"/>
          <w:rFonts w:ascii="Times New Roman" w:hAnsi="Times New Roman"/>
          <w:color w:val="auto"/>
          <w:sz w:val="28"/>
          <w:szCs w:val="28"/>
        </w:rPr>
        <w:t xml:space="preserve">,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поскольку у обуч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ющегося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индивидуальный темп освоения содержания обр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зования и стандартизация планируемых результатов образования в более к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>роткие промежутки времени объективно невозможна.</w:t>
      </w:r>
      <w:proofErr w:type="gramEnd"/>
    </w:p>
    <w:p w:rsidR="00530152" w:rsidRPr="00530152" w:rsidRDefault="00530152" w:rsidP="0053015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</w:t>
      </w:r>
      <w:r w:rsidRPr="00530152">
        <w:rPr>
          <w:rFonts w:ascii="Times New Roman" w:hAnsi="Times New Roman" w:cs="Times New Roman"/>
          <w:sz w:val="28"/>
          <w:szCs w:val="28"/>
        </w:rPr>
        <w:t>ч</w:t>
      </w:r>
      <w:r w:rsidRPr="00530152">
        <w:rPr>
          <w:rFonts w:ascii="Times New Roman" w:hAnsi="Times New Roman" w:cs="Times New Roman"/>
          <w:sz w:val="28"/>
          <w:szCs w:val="28"/>
        </w:rPr>
        <w:t>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DE0B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</w:t>
      </w:r>
      <w:r w:rsidRPr="00530152">
        <w:rPr>
          <w:rFonts w:ascii="Times New Roman" w:hAnsi="Times New Roman" w:cs="Times New Roman"/>
          <w:sz w:val="28"/>
          <w:szCs w:val="28"/>
        </w:rPr>
        <w:t>р</w:t>
      </w:r>
      <w:r w:rsidRPr="00530152">
        <w:rPr>
          <w:rFonts w:ascii="Times New Roman" w:hAnsi="Times New Roman" w:cs="Times New Roman"/>
          <w:sz w:val="28"/>
          <w:szCs w:val="28"/>
        </w:rPr>
        <w:t>мах.</w:t>
      </w:r>
    </w:p>
    <w:p w:rsidR="00530152" w:rsidRPr="00530152" w:rsidRDefault="00530152" w:rsidP="0053015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 w:rsidR="00DE0B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proofErr w:type="gramStart"/>
      <w:r w:rsidRPr="00530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152">
        <w:rPr>
          <w:rFonts w:ascii="Times New Roman" w:hAnsi="Times New Roman" w:cs="Times New Roman"/>
          <w:sz w:val="28"/>
          <w:szCs w:val="28"/>
        </w:rPr>
        <w:t xml:space="preserve"> с ЗПР включают: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особую форму организации аттестации (в малой группе, индивид</w:t>
      </w:r>
      <w:r w:rsidRPr="00530152">
        <w:rPr>
          <w:caps w:val="0"/>
          <w:sz w:val="28"/>
          <w:szCs w:val="28"/>
        </w:rPr>
        <w:t>у</w:t>
      </w:r>
      <w:r w:rsidRPr="00530152">
        <w:rPr>
          <w:caps w:val="0"/>
          <w:sz w:val="28"/>
          <w:szCs w:val="28"/>
        </w:rPr>
        <w:t xml:space="preserve">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привычную обстановку в классе (присутствие своего учителя, нал</w:t>
      </w:r>
      <w:r w:rsidRPr="00530152">
        <w:rPr>
          <w:caps w:val="0"/>
          <w:sz w:val="28"/>
          <w:szCs w:val="28"/>
        </w:rPr>
        <w:t>и</w:t>
      </w:r>
      <w:r w:rsidRPr="00530152">
        <w:rPr>
          <w:caps w:val="0"/>
          <w:sz w:val="28"/>
          <w:szCs w:val="28"/>
        </w:rPr>
        <w:t xml:space="preserve">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</w:t>
      </w:r>
      <w:r w:rsidRPr="00530152">
        <w:rPr>
          <w:caps w:val="0"/>
          <w:sz w:val="28"/>
          <w:szCs w:val="28"/>
        </w:rPr>
        <w:t>о</w:t>
      </w:r>
      <w:r w:rsidRPr="00530152">
        <w:rPr>
          <w:caps w:val="0"/>
          <w:sz w:val="28"/>
          <w:szCs w:val="28"/>
        </w:rPr>
        <w:t>нов общего хода выполнения заданий);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</w:t>
      </w:r>
      <w:r w:rsidRPr="00530152">
        <w:rPr>
          <w:caps w:val="0"/>
          <w:sz w:val="28"/>
          <w:szCs w:val="28"/>
        </w:rPr>
        <w:t>о</w:t>
      </w:r>
      <w:r w:rsidRPr="00530152">
        <w:rPr>
          <w:caps w:val="0"/>
          <w:sz w:val="28"/>
          <w:szCs w:val="28"/>
        </w:rPr>
        <w:t>сти;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lastRenderedPageBreak/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</w:t>
      </w:r>
      <w:r w:rsidRPr="00530152">
        <w:rPr>
          <w:caps w:val="0"/>
          <w:sz w:val="28"/>
          <w:szCs w:val="28"/>
        </w:rPr>
        <w:t>о</w:t>
      </w:r>
      <w:r w:rsidRPr="00530152">
        <w:rPr>
          <w:caps w:val="0"/>
          <w:sz w:val="28"/>
          <w:szCs w:val="28"/>
        </w:rPr>
        <w:t xml:space="preserve">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30152">
        <w:rPr>
          <w:caps w:val="0"/>
          <w:sz w:val="28"/>
          <w:szCs w:val="28"/>
        </w:rPr>
        <w:t>трудностей</w:t>
      </w:r>
      <w:proofErr w:type="gramEnd"/>
      <w:r w:rsidRPr="00530152">
        <w:rPr>
          <w:caps w:val="0"/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</w:t>
      </w:r>
      <w:r w:rsidRPr="00530152">
        <w:rPr>
          <w:caps w:val="0"/>
          <w:sz w:val="28"/>
          <w:szCs w:val="28"/>
        </w:rPr>
        <w:t>и</w:t>
      </w:r>
      <w:r w:rsidRPr="00530152">
        <w:rPr>
          <w:caps w:val="0"/>
          <w:sz w:val="28"/>
          <w:szCs w:val="28"/>
        </w:rPr>
        <w:t>влечение внимания, концентрирование на выполнении работы, напоминание о необходимости самопроверки), направляющей (повторение и разъяснение и</w:t>
      </w:r>
      <w:r w:rsidRPr="00530152">
        <w:rPr>
          <w:caps w:val="0"/>
          <w:sz w:val="28"/>
          <w:szCs w:val="28"/>
        </w:rPr>
        <w:t>н</w:t>
      </w:r>
      <w:r w:rsidRPr="00530152">
        <w:rPr>
          <w:caps w:val="0"/>
          <w:sz w:val="28"/>
          <w:szCs w:val="28"/>
        </w:rPr>
        <w:t>струкции к заданию)</w:t>
      </w:r>
      <w:r w:rsidRPr="00530152">
        <w:rPr>
          <w:sz w:val="28"/>
          <w:szCs w:val="28"/>
        </w:rPr>
        <w:t>;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530152" w:rsidRPr="00530152" w:rsidRDefault="00530152" w:rsidP="004322DF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530152">
        <w:rPr>
          <w:caps w:val="0"/>
          <w:sz w:val="28"/>
          <w:szCs w:val="28"/>
        </w:rPr>
        <w:t>эмоциональному</w:t>
      </w:r>
      <w:proofErr w:type="gramEnd"/>
      <w:r w:rsidRPr="00530152">
        <w:rPr>
          <w:caps w:val="0"/>
          <w:sz w:val="28"/>
          <w:szCs w:val="28"/>
        </w:rPr>
        <w:t xml:space="preserve">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3014CE" w:rsidRDefault="00133AFF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DE0B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работы. </w:t>
      </w:r>
    </w:p>
    <w:p w:rsidR="00576D40" w:rsidRPr="00576D40" w:rsidRDefault="00133AFF" w:rsidP="00DE0B63">
      <w:pPr>
        <w:tabs>
          <w:tab w:val="left" w:pos="0"/>
          <w:tab w:val="right" w:leader="dot" w:pos="963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обучающимися с задержкой психического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развития планируемых результатов освоения программы коррекционной работы</w:t>
      </w:r>
      <w:proofErr w:type="gramEnd"/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работы, со</w:t>
      </w:r>
      <w:r w:rsidR="00DE0B63">
        <w:rPr>
          <w:rFonts w:ascii="Times New Roman" w:hAnsi="Times New Roman" w:cs="Times New Roman"/>
          <w:sz w:val="28"/>
          <w:szCs w:val="28"/>
        </w:rPr>
        <w:t>ставляющей неотъемлемую часть А</w:t>
      </w:r>
      <w:r w:rsidRPr="00B11FEA">
        <w:rPr>
          <w:rFonts w:ascii="Times New Roman" w:hAnsi="Times New Roman" w:cs="Times New Roman"/>
          <w:sz w:val="28"/>
          <w:szCs w:val="28"/>
        </w:rPr>
        <w:t>ОП НОО, осуществляется в полном соответствии с требованиями ФГОС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B1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При определении подходов к осуществлению оценки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 целесообразно опираться на следующие принципы: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3) единства параметров, критериев и инструментария оценки дос</w:t>
      </w:r>
      <w:r w:rsidR="00DE0B63">
        <w:rPr>
          <w:rFonts w:ascii="Times New Roman" w:hAnsi="Times New Roman" w:cs="Times New Roman"/>
          <w:sz w:val="28"/>
          <w:szCs w:val="28"/>
        </w:rPr>
        <w:t>тижений в освоении содержания А</w:t>
      </w:r>
      <w:r w:rsidRPr="00B11FEA">
        <w:rPr>
          <w:rFonts w:ascii="Times New Roman" w:hAnsi="Times New Roman" w:cs="Times New Roman"/>
          <w:sz w:val="28"/>
          <w:szCs w:val="28"/>
        </w:rPr>
        <w:t xml:space="preserve">ОП НОО, что сможет обеспечить объективность оценки.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Эти принципы, отражая основные закономерности целостного процесса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, самым тесным образом взаимосвязаны и касаются одновременно разных сторон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процесса осуществления оценки результатов освоения программы коррекционной работы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 объектом оценки достижений планируемых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выступает наличие положительной динамики обучающихся в интегративных показателях, отражающих успешность </w:t>
      </w:r>
      <w:r w:rsidR="003A5E34">
        <w:rPr>
          <w:rFonts w:ascii="Times New Roman" w:hAnsi="Times New Roman" w:cs="Times New Roman"/>
          <w:sz w:val="28"/>
          <w:szCs w:val="28"/>
        </w:rPr>
        <w:t xml:space="preserve">достижения образовательных достижений и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преодоления отклонений развития.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 xml:space="preserve">с </w:t>
      </w:r>
      <w:r w:rsidR="003A27F4">
        <w:rPr>
          <w:rFonts w:ascii="Times New Roman" w:hAnsi="Times New Roman" w:cs="Times New Roman"/>
          <w:sz w:val="28"/>
          <w:szCs w:val="28"/>
        </w:rPr>
        <w:t>З</w:t>
      </w:r>
      <w:r w:rsidR="00651966">
        <w:rPr>
          <w:rFonts w:ascii="Times New Roman" w:hAnsi="Times New Roman" w:cs="Times New Roman"/>
          <w:sz w:val="28"/>
          <w:szCs w:val="28"/>
        </w:rPr>
        <w:t xml:space="preserve">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 может осуществляться с помощью мониторинговых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процедур. Мониторинг, обладая такими характеристиками, как непрерывность,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но и вносить (в случае необходимости) коррективы </w:t>
      </w:r>
      <w:r>
        <w:rPr>
          <w:rFonts w:ascii="Times New Roman" w:hAnsi="Times New Roman" w:cs="Times New Roman"/>
          <w:sz w:val="28"/>
          <w:szCs w:val="28"/>
        </w:rPr>
        <w:t xml:space="preserve">в ее содержание и организацию.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целях оценки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 w:rsidR="00651966">
        <w:rPr>
          <w:rFonts w:ascii="Times New Roman" w:hAnsi="Times New Roman" w:cs="Times New Roman"/>
          <w:sz w:val="28"/>
          <w:szCs w:val="28"/>
        </w:rPr>
        <w:t>тельность и повседневную жизнь</w:t>
      </w:r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>
        <w:rPr>
          <w:rFonts w:ascii="Times New Roman" w:hAnsi="Times New Roman" w:cs="Times New Roman"/>
          <w:sz w:val="28"/>
          <w:szCs w:val="28"/>
        </w:rPr>
        <w:t>обучающегося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(отсутствие даже незначительной положительной динамики) обучающихся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в освоении планируемых результатов овладения программой ко</w:t>
      </w:r>
      <w:r w:rsidR="00DE0B63">
        <w:rPr>
          <w:rFonts w:ascii="Times New Roman" w:hAnsi="Times New Roman" w:cs="Times New Roman"/>
          <w:sz w:val="28"/>
          <w:szCs w:val="28"/>
        </w:rPr>
        <w:t>ррекционной работы. Данные эксп</w:t>
      </w:r>
      <w:r w:rsidRPr="00B11FEA">
        <w:rPr>
          <w:rFonts w:ascii="Times New Roman" w:hAnsi="Times New Roman" w:cs="Times New Roman"/>
          <w:sz w:val="28"/>
          <w:szCs w:val="28"/>
        </w:rPr>
        <w:t>р</w:t>
      </w:r>
      <w:r w:rsidR="00DE0B63">
        <w:rPr>
          <w:rFonts w:ascii="Times New Roman" w:hAnsi="Times New Roman" w:cs="Times New Roman"/>
          <w:sz w:val="28"/>
          <w:szCs w:val="28"/>
        </w:rPr>
        <w:t>е</w:t>
      </w:r>
      <w:r w:rsidRPr="00B11FEA">
        <w:rPr>
          <w:rFonts w:ascii="Times New Roman" w:hAnsi="Times New Roman" w:cs="Times New Roman"/>
          <w:sz w:val="28"/>
          <w:szCs w:val="28"/>
        </w:rPr>
        <w:t xml:space="preserve">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корректив.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соответствии с планируемыми результатами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работы.</w:t>
      </w:r>
    </w:p>
    <w:p w:rsidR="009B3ECE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lastRenderedPageBreak/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1158E" w:rsidRPr="00BE7417" w:rsidRDefault="0051158E" w:rsidP="0051158E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417">
        <w:rPr>
          <w:rFonts w:hAnsi="Times New Roman"/>
          <w:color w:val="auto"/>
          <w:sz w:val="28"/>
          <w:szCs w:val="28"/>
        </w:rPr>
        <w:t>Для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освоения обучающимися с ЗПР программы коррекционной работы </w:t>
      </w:r>
      <w:r w:rsidRPr="00BE7417">
        <w:rPr>
          <w:rFonts w:asci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используется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="00923C6F" w:rsidRPr="00BE7417">
        <w:rPr>
          <w:rFonts w:ascii="Times New Roman" w:hAnsi="Times New Roman" w:cs="Times New Roman"/>
          <w:color w:val="auto"/>
          <w:sz w:val="28"/>
          <w:szCs w:val="28"/>
        </w:rPr>
        <w:t>метод экспертной оценки, который представляет собой процедуру оценки результатов на основе мнений группы специалистов (экспертов)</w:t>
      </w:r>
      <w:r w:rsidRPr="00BE7417">
        <w:rPr>
          <w:rFonts w:ascii="Times New Roman"/>
          <w:color w:val="auto"/>
          <w:sz w:val="28"/>
          <w:szCs w:val="28"/>
        </w:rPr>
        <w:t xml:space="preserve">. </w:t>
      </w:r>
      <w:r w:rsidRPr="00BE7417">
        <w:rPr>
          <w:rFonts w:hAnsi="Times New Roman"/>
          <w:color w:val="auto"/>
          <w:sz w:val="28"/>
          <w:szCs w:val="28"/>
        </w:rPr>
        <w:t>Данная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группа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экспертов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объединяет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всех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участников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образовательного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процесса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/>
          <w:color w:val="auto"/>
          <w:sz w:val="28"/>
          <w:szCs w:val="28"/>
        </w:rPr>
        <w:t xml:space="preserve">- </w:t>
      </w:r>
      <w:r w:rsidRPr="00BE7417">
        <w:rPr>
          <w:rFonts w:hAnsi="Times New Roman"/>
          <w:color w:val="auto"/>
          <w:sz w:val="28"/>
          <w:szCs w:val="28"/>
        </w:rPr>
        <w:t>тех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кто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обучает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воспитывает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тесно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контактирует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BE7417">
        <w:rPr>
          <w:rFonts w:hAnsi="Times New Roman"/>
          <w:color w:val="auto"/>
          <w:sz w:val="28"/>
          <w:szCs w:val="28"/>
        </w:rPr>
        <w:t>обучающимся</w:t>
      </w:r>
      <w:proofErr w:type="gramEnd"/>
      <w:r w:rsidRPr="00BE7417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BE7417">
        <w:rPr>
          <w:rFonts w:hAnsi="Times New Roman"/>
          <w:color w:val="auto"/>
          <w:sz w:val="28"/>
          <w:szCs w:val="28"/>
        </w:rPr>
        <w:t>Задачей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такой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экспертной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группы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является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выработка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общей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достижений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обучающегося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сфере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социальной</w:t>
      </w:r>
      <w:r w:rsidRPr="00BE7417">
        <w:rPr>
          <w:rFonts w:hAnsi="Times New Roman"/>
          <w:color w:val="auto"/>
          <w:sz w:val="28"/>
          <w:szCs w:val="28"/>
        </w:rPr>
        <w:t xml:space="preserve"> (</w:t>
      </w:r>
      <w:r w:rsidRPr="00BE7417">
        <w:rPr>
          <w:rFonts w:hAnsi="Times New Roman"/>
          <w:color w:val="auto"/>
          <w:sz w:val="28"/>
          <w:szCs w:val="28"/>
        </w:rPr>
        <w:t>жизненной</w:t>
      </w:r>
      <w:r w:rsidRPr="00BE7417">
        <w:rPr>
          <w:rFonts w:hAnsi="Times New Roman"/>
          <w:color w:val="auto"/>
          <w:sz w:val="28"/>
          <w:szCs w:val="28"/>
        </w:rPr>
        <w:t xml:space="preserve">) </w:t>
      </w:r>
      <w:r w:rsidRPr="00BE7417">
        <w:rPr>
          <w:rFonts w:hAnsi="Times New Roman"/>
          <w:color w:val="auto"/>
          <w:sz w:val="28"/>
          <w:szCs w:val="28"/>
        </w:rPr>
        <w:t>компетенции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которая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обязательно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включает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мнение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семьи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близких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ребенка</w:t>
      </w:r>
      <w:r w:rsidRPr="00BE7417">
        <w:rPr>
          <w:rFonts w:ascii="Times New Roman"/>
          <w:color w:val="auto"/>
          <w:sz w:val="28"/>
          <w:szCs w:val="28"/>
        </w:rPr>
        <w:t>.</w:t>
      </w:r>
      <w:proofErr w:type="gramEnd"/>
      <w:r w:rsidRPr="00BE7417">
        <w:rPr>
          <w:rFonts w:asci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Основой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продвижения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ребенка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социальной</w:t>
      </w:r>
      <w:r w:rsidRPr="00BE7417">
        <w:rPr>
          <w:rFonts w:hAnsi="Times New Roman"/>
          <w:color w:val="auto"/>
          <w:sz w:val="28"/>
          <w:szCs w:val="28"/>
        </w:rPr>
        <w:t xml:space="preserve"> (</w:t>
      </w:r>
      <w:r w:rsidRPr="00BE7417">
        <w:rPr>
          <w:rFonts w:hAnsi="Times New Roman"/>
          <w:color w:val="auto"/>
          <w:sz w:val="28"/>
          <w:szCs w:val="28"/>
        </w:rPr>
        <w:t>жизненной</w:t>
      </w:r>
      <w:r w:rsidRPr="00BE7417">
        <w:rPr>
          <w:rFonts w:hAnsi="Times New Roman"/>
          <w:color w:val="auto"/>
          <w:sz w:val="28"/>
          <w:szCs w:val="28"/>
        </w:rPr>
        <w:t xml:space="preserve">) </w:t>
      </w:r>
      <w:r w:rsidRPr="00BE7417">
        <w:rPr>
          <w:rFonts w:hAnsi="Times New Roman"/>
          <w:color w:val="auto"/>
          <w:sz w:val="28"/>
          <w:szCs w:val="28"/>
        </w:rPr>
        <w:t>компетенции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служит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анализ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изменений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его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поведения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повседневной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жизни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/>
          <w:color w:val="auto"/>
          <w:sz w:val="28"/>
          <w:szCs w:val="28"/>
        </w:rPr>
        <w:t xml:space="preserve">-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школе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дома</w:t>
      </w:r>
      <w:r w:rsidRPr="00BE7417">
        <w:rPr>
          <w:rFonts w:ascii="Times New Roman"/>
          <w:color w:val="auto"/>
          <w:sz w:val="28"/>
          <w:szCs w:val="28"/>
        </w:rPr>
        <w:t>.</w:t>
      </w:r>
    </w:p>
    <w:p w:rsidR="0065640F" w:rsidRPr="00B11FEA" w:rsidRDefault="0065640F" w:rsidP="00656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Для полноты оценки достижений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</w:t>
      </w:r>
      <w:r w:rsidR="00C16AD4">
        <w:rPr>
          <w:rFonts w:ascii="Times New Roman" w:hAnsi="Times New Roman" w:cs="Times New Roman"/>
          <w:sz w:val="28"/>
          <w:szCs w:val="28"/>
        </w:rPr>
        <w:t>ионной работы, учитывается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на жизнедеятельность обучающихся, проявляется не только в учебно-познавательной деятельности, но и повседневной жизни.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В случаях стойкого отсутствия положительной динамики в результатах освоения программы коррекцион</w:t>
      </w:r>
      <w:r w:rsidR="00B703A6">
        <w:rPr>
          <w:rFonts w:ascii="Times New Roman" w:hAnsi="Times New Roman" w:cs="Times New Roman"/>
          <w:sz w:val="28"/>
          <w:szCs w:val="28"/>
        </w:rPr>
        <w:t>ной работы с</w:t>
      </w:r>
      <w:r w:rsidRPr="00B11FEA">
        <w:rPr>
          <w:rFonts w:ascii="Times New Roman" w:hAnsi="Times New Roman" w:cs="Times New Roman"/>
          <w:sz w:val="28"/>
          <w:szCs w:val="28"/>
        </w:rPr>
        <w:t xml:space="preserve"> согласия родителей (законных пред</w:t>
      </w:r>
      <w:r w:rsidR="00B703A6">
        <w:rPr>
          <w:rFonts w:ascii="Times New Roman" w:hAnsi="Times New Roman" w:cs="Times New Roman"/>
          <w:sz w:val="28"/>
          <w:szCs w:val="28"/>
        </w:rPr>
        <w:t>ставителей) обучающийся может быть направлен</w:t>
      </w:r>
      <w:r w:rsidRPr="00B11FEA">
        <w:rPr>
          <w:rFonts w:ascii="Times New Roman" w:hAnsi="Times New Roman" w:cs="Times New Roman"/>
          <w:sz w:val="28"/>
          <w:szCs w:val="28"/>
        </w:rPr>
        <w:t xml:space="preserve">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F6A01" w:rsidRPr="00D2036F" w:rsidRDefault="00BF6A01" w:rsidP="00BF6A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A5306">
        <w:rPr>
          <w:rFonts w:ascii="Times New Roman" w:hAnsi="Times New Roman"/>
          <w:sz w:val="28"/>
        </w:rPr>
        <w:t xml:space="preserve">Результаты освоения </w:t>
      </w:r>
      <w:proofErr w:type="gramStart"/>
      <w:r w:rsidRPr="00FA5306">
        <w:rPr>
          <w:rFonts w:ascii="Times New Roman" w:hAnsi="Times New Roman"/>
          <w:sz w:val="28"/>
        </w:rPr>
        <w:t>обучающимися</w:t>
      </w:r>
      <w:proofErr w:type="gramEnd"/>
      <w:r w:rsidRPr="00FA53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ЗПР </w:t>
      </w:r>
      <w:r w:rsidRPr="00FA5306">
        <w:rPr>
          <w:rFonts w:ascii="Times New Roman" w:hAnsi="Times New Roman"/>
          <w:sz w:val="28"/>
        </w:rPr>
        <w:t>программы коррекционной работы не выносятся на итоговую оценку.</w:t>
      </w:r>
    </w:p>
    <w:p w:rsidR="00907752" w:rsidRPr="00156537" w:rsidRDefault="00DD65EB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415833118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56537" w:rsidRPr="00156537">
        <w:rPr>
          <w:rFonts w:ascii="Times New Roman" w:hAnsi="Times New Roman" w:cs="Times New Roman"/>
          <w:b/>
          <w:sz w:val="28"/>
          <w:szCs w:val="28"/>
        </w:rPr>
        <w:t>.2. Содержательный раздел</w:t>
      </w:r>
      <w:bookmarkEnd w:id="5"/>
    </w:p>
    <w:p w:rsidR="00E55EFD" w:rsidRPr="00840B1F" w:rsidRDefault="00E55EFD" w:rsidP="0084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отдельных учебных предметов и курсов внеурочной деятельности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духовно-нравственного развития, воспитания обучающихся с ЗПР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840B1F"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840B1F"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6"/>
      </w:r>
      <w:r w:rsidR="00DD65EB">
        <w:rPr>
          <w:rFonts w:ascii="Times New Roman" w:eastAsia="Times New Roman" w:hAnsi="Times New Roman" w:cs="Times New Roman"/>
          <w:sz w:val="28"/>
          <w:szCs w:val="28"/>
        </w:rPr>
        <w:t>, ООП НОО МАОУ СОШ № 24</w:t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C16AD4" w:rsidP="00840B1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Структура А</w:t>
      </w:r>
      <w:r w:rsidR="00840B1F"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ОП НОО </w:t>
      </w:r>
      <w:r w:rsidR="00DE3DC1">
        <w:rPr>
          <w:rFonts w:ascii="Times New Roman" w:hAnsi="Times New Roman" w:cs="Times New Roman"/>
          <w:color w:val="auto"/>
          <w:sz w:val="28"/>
          <w:szCs w:val="28"/>
        </w:rPr>
        <w:t xml:space="preserve">ЗПР </w:t>
      </w:r>
      <w:r w:rsidR="00840B1F"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 w:rsidR="00840B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7752" w:rsidRPr="005B0956" w:rsidRDefault="00614146" w:rsidP="005252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5833119"/>
      <w:r>
        <w:rPr>
          <w:rFonts w:ascii="Times New Roman" w:hAnsi="Times New Roman" w:cs="Times New Roman"/>
          <w:b/>
          <w:sz w:val="28"/>
          <w:szCs w:val="28"/>
        </w:rPr>
        <w:t>1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.2.1. На</w:t>
      </w:r>
      <w:r w:rsidR="00DE3DC1">
        <w:rPr>
          <w:rFonts w:ascii="Times New Roman" w:hAnsi="Times New Roman" w:cs="Times New Roman"/>
          <w:b/>
          <w:sz w:val="28"/>
          <w:szCs w:val="28"/>
        </w:rPr>
        <w:t>правление и содержание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 xml:space="preserve"> коррекционной работы</w:t>
      </w:r>
      <w:bookmarkEnd w:id="6"/>
    </w:p>
    <w:p w:rsidR="007B3FB1" w:rsidRDefault="007B3FB1" w:rsidP="003737F1">
      <w:pPr>
        <w:tabs>
          <w:tab w:val="left" w:pos="0"/>
          <w:tab w:val="right" w:leader="dot" w:pos="9639"/>
        </w:tabs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="006C5900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Pr="00F03F14">
        <w:rPr>
          <w:rFonts w:ascii="Times New Roman" w:hAnsi="Times New Roman" w:cs="Times New Roman"/>
          <w:sz w:val="28"/>
          <w:szCs w:val="28"/>
        </w:rPr>
        <w:t xml:space="preserve"> индивидуализацию специального сопровождения обучающегося с ЗПР.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>коррекционно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>
        <w:rPr>
          <w:rFonts w:ascii="Times New Roman" w:hAnsi="Times New Roman" w:cs="Times New Roman"/>
          <w:sz w:val="28"/>
          <w:szCs w:val="28"/>
        </w:rPr>
        <w:t>стей на основе рекомендаций ПМПК,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251" w:rsidRPr="00FC2E21" w:rsidRDefault="00565251" w:rsidP="0056525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ОВЗ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выступает создание системы комплексной п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мощи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освоении </w:t>
      </w:r>
      <w:r w:rsidR="006C5900">
        <w:rPr>
          <w:rFonts w:ascii="Times New Roman" w:hAnsi="Times New Roman" w:cs="Times New Roman"/>
          <w:color w:val="auto"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, коррекция недостатков в ф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3A3951" w:rsidRDefault="003A3951" w:rsidP="009433D8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67">
        <w:rPr>
          <w:rFonts w:ascii="Times New Roman" w:hAnsi="Times New Roman"/>
          <w:bCs/>
          <w:sz w:val="28"/>
          <w:szCs w:val="28"/>
        </w:rPr>
        <w:t>Направления и содержание программы коррекционной работы 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14">
        <w:rPr>
          <w:rFonts w:ascii="Times New Roman" w:hAnsi="Times New Roman" w:cs="Times New Roman"/>
          <w:sz w:val="28"/>
          <w:szCs w:val="28"/>
        </w:rPr>
        <w:t>обеспечива</w:t>
      </w:r>
      <w:r w:rsidR="00565251">
        <w:rPr>
          <w:rFonts w:ascii="Times New Roman" w:hAnsi="Times New Roman" w:cs="Times New Roman"/>
          <w:sz w:val="28"/>
          <w:szCs w:val="28"/>
        </w:rPr>
        <w:t>ет</w:t>
      </w:r>
      <w:r w:rsidRPr="00F03F14">
        <w:rPr>
          <w:rFonts w:ascii="Times New Roman" w:hAnsi="Times New Roman" w:cs="Times New Roman"/>
          <w:sz w:val="28"/>
          <w:szCs w:val="28"/>
        </w:rPr>
        <w:t>: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lastRenderedPageBreak/>
        <w:t>осуществление индивидуально-ориентированного психолого-медико-педагогического сопровождения обучающихся с ЗПР с учетом их особых обр</w:t>
      </w:r>
      <w:r w:rsidRPr="00F03F14">
        <w:rPr>
          <w:rFonts w:ascii="Times New Roman" w:hAnsi="Times New Roman" w:cs="Times New Roman"/>
          <w:sz w:val="28"/>
          <w:szCs w:val="28"/>
        </w:rPr>
        <w:t>а</w:t>
      </w:r>
      <w:r w:rsidRPr="00F03F14">
        <w:rPr>
          <w:rFonts w:ascii="Times New Roman" w:hAnsi="Times New Roman" w:cs="Times New Roman"/>
          <w:sz w:val="28"/>
          <w:szCs w:val="28"/>
        </w:rPr>
        <w:t>зовательных потребностей;</w:t>
      </w:r>
    </w:p>
    <w:p w:rsid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631FFF">
        <w:rPr>
          <w:rFonts w:ascii="Times New Roman" w:hAnsi="Times New Roman" w:cs="Times New Roman"/>
          <w:sz w:val="28"/>
          <w:szCs w:val="28"/>
        </w:rPr>
        <w:t xml:space="preserve">в освоении </w:t>
      </w:r>
      <w:proofErr w:type="gramStart"/>
      <w:r w:rsidR="00631F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31FFF">
        <w:rPr>
          <w:rFonts w:ascii="Times New Roman" w:hAnsi="Times New Roman" w:cs="Times New Roman"/>
          <w:sz w:val="28"/>
          <w:szCs w:val="28"/>
        </w:rPr>
        <w:t xml:space="preserve"> с ЗПР А</w:t>
      </w:r>
      <w:r w:rsidRPr="00F03F14">
        <w:rPr>
          <w:rFonts w:ascii="Times New Roman" w:hAnsi="Times New Roman" w:cs="Times New Roman"/>
          <w:sz w:val="28"/>
          <w:szCs w:val="28"/>
        </w:rPr>
        <w:t>ОП НОО;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взрослыми и детьми, фо</w:t>
      </w:r>
      <w:r w:rsidRPr="00F03F14">
        <w:rPr>
          <w:rFonts w:ascii="Times New Roman" w:hAnsi="Times New Roman" w:cs="Times New Roman"/>
          <w:sz w:val="28"/>
          <w:szCs w:val="28"/>
        </w:rPr>
        <w:t>р</w:t>
      </w:r>
      <w:r w:rsidRPr="00F03F14">
        <w:rPr>
          <w:rFonts w:ascii="Times New Roman" w:hAnsi="Times New Roman" w:cs="Times New Roman"/>
          <w:sz w:val="28"/>
          <w:szCs w:val="28"/>
        </w:rPr>
        <w:t>мированию представлений об окружающем мире и собственных возможностях.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</w:t>
      </w:r>
      <w:r w:rsidR="00DE3DC1">
        <w:rPr>
          <w:rFonts w:ascii="Times New Roman" w:hAnsi="Times New Roman" w:cs="Times New Roman"/>
          <w:sz w:val="28"/>
          <w:szCs w:val="28"/>
        </w:rPr>
        <w:t>кционной работы содержит</w:t>
      </w:r>
      <w:r w:rsidRPr="00F03F14">
        <w:rPr>
          <w:rFonts w:ascii="Times New Roman" w:hAnsi="Times New Roman" w:cs="Times New Roman"/>
          <w:sz w:val="28"/>
          <w:szCs w:val="28"/>
        </w:rPr>
        <w:t>: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4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</w:t>
      </w:r>
      <w:r w:rsidR="00D97EFA">
        <w:rPr>
          <w:rFonts w:ascii="Times New Roman" w:hAnsi="Times New Roman" w:cs="Times New Roman"/>
          <w:sz w:val="28"/>
          <w:szCs w:val="28"/>
        </w:rPr>
        <w:t>ающихся с ЗПР, и освоение ими А</w:t>
      </w:r>
      <w:r w:rsidRPr="00F03F14">
        <w:rPr>
          <w:rFonts w:ascii="Times New Roman" w:hAnsi="Times New Roman" w:cs="Times New Roman"/>
          <w:sz w:val="28"/>
          <w:szCs w:val="28"/>
        </w:rPr>
        <w:t>ОП НОО;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</w:t>
      </w:r>
      <w:r w:rsidR="00D97EFA">
        <w:rPr>
          <w:rFonts w:ascii="Times New Roman" w:hAnsi="Times New Roman" w:cs="Times New Roman"/>
          <w:sz w:val="28"/>
          <w:szCs w:val="28"/>
          <w:shd w:val="clear" w:color="auto" w:fill="FFFFFF"/>
        </w:rPr>
        <w:t>вития и успешности в освоении А</w:t>
      </w:r>
      <w:r w:rsidRPr="00F03F14">
        <w:rPr>
          <w:rFonts w:ascii="Times New Roman" w:hAnsi="Times New Roman" w:cs="Times New Roman"/>
          <w:sz w:val="28"/>
          <w:szCs w:val="28"/>
          <w:shd w:val="clear" w:color="auto" w:fill="FFFFFF"/>
        </w:rPr>
        <w:t>ОП НОО</w:t>
      </w:r>
      <w:r w:rsidRPr="00F03F14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</w:t>
      </w:r>
      <w:r w:rsidRPr="00F03F14">
        <w:rPr>
          <w:rFonts w:ascii="Times New Roman" w:hAnsi="Times New Roman" w:cs="Times New Roman"/>
          <w:sz w:val="28"/>
          <w:szCs w:val="28"/>
        </w:rPr>
        <w:t>е</w:t>
      </w:r>
      <w:r w:rsidRPr="00F03F14">
        <w:rPr>
          <w:rFonts w:ascii="Times New Roman" w:hAnsi="Times New Roman" w:cs="Times New Roman"/>
          <w:sz w:val="28"/>
          <w:szCs w:val="28"/>
        </w:rPr>
        <w:t>роприятий педагогов, специалистов в области коррекционной педагогики и пс</w:t>
      </w:r>
      <w:r w:rsidRPr="00F03F14">
        <w:rPr>
          <w:rFonts w:ascii="Times New Roman" w:hAnsi="Times New Roman" w:cs="Times New Roman"/>
          <w:sz w:val="28"/>
          <w:szCs w:val="28"/>
        </w:rPr>
        <w:t>и</w:t>
      </w:r>
      <w:r w:rsidRPr="00F03F14">
        <w:rPr>
          <w:rFonts w:ascii="Times New Roman" w:hAnsi="Times New Roman" w:cs="Times New Roman"/>
          <w:sz w:val="28"/>
          <w:szCs w:val="28"/>
        </w:rPr>
        <w:t>хологии, медицинских работников организации и других организаций, специ</w:t>
      </w:r>
      <w:r w:rsidRPr="00F03F14">
        <w:rPr>
          <w:rFonts w:ascii="Times New Roman" w:hAnsi="Times New Roman" w:cs="Times New Roman"/>
          <w:sz w:val="28"/>
          <w:szCs w:val="28"/>
        </w:rPr>
        <w:t>а</w:t>
      </w:r>
      <w:r w:rsidRPr="00F03F14">
        <w:rPr>
          <w:rFonts w:ascii="Times New Roman" w:hAnsi="Times New Roman" w:cs="Times New Roman"/>
          <w:sz w:val="28"/>
          <w:szCs w:val="28"/>
        </w:rPr>
        <w:t>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5907AE" w:rsidRPr="009433D8" w:rsidRDefault="005907AE" w:rsidP="005907AE">
      <w:pPr>
        <w:pStyle w:val="af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33D8">
        <w:rPr>
          <w:rFonts w:ascii="Times New Roman" w:hAnsi="Times New Roman"/>
          <w:color w:val="auto"/>
          <w:sz w:val="28"/>
          <w:szCs w:val="28"/>
        </w:rPr>
        <w:t>Программа коррекционной работы</w:t>
      </w:r>
      <w:r w:rsidR="00DE3DC1">
        <w:rPr>
          <w:rFonts w:ascii="Times New Roman" w:hAnsi="Times New Roman"/>
          <w:color w:val="auto"/>
          <w:sz w:val="28"/>
          <w:szCs w:val="28"/>
        </w:rPr>
        <w:t xml:space="preserve"> включает</w:t>
      </w:r>
      <w:r w:rsidRPr="009433D8">
        <w:rPr>
          <w:rFonts w:ascii="Times New Roman" w:hAnsi="Times New Roman"/>
          <w:color w:val="auto"/>
          <w:spacing w:val="2"/>
          <w:sz w:val="28"/>
          <w:szCs w:val="28"/>
        </w:rPr>
        <w:t xml:space="preserve"> в себя взаимосвязанные на</w:t>
      </w:r>
      <w:r w:rsidRPr="009433D8">
        <w:rPr>
          <w:rFonts w:ascii="Times New Roman" w:hAnsi="Times New Roman"/>
          <w:color w:val="auto"/>
          <w:sz w:val="28"/>
          <w:szCs w:val="28"/>
        </w:rPr>
        <w:t>правления, отражающие её основное содержание:</w:t>
      </w:r>
    </w:p>
    <w:p w:rsidR="005907AE" w:rsidRPr="009433D8" w:rsidRDefault="00827F79" w:rsidP="00827F79">
      <w:pPr>
        <w:pStyle w:val="21"/>
        <w:numPr>
          <w:ilvl w:val="0"/>
          <w:numId w:val="0"/>
        </w:numPr>
        <w:ind w:firstLine="680"/>
      </w:pPr>
      <w:r>
        <w:rPr>
          <w:iCs/>
          <w:spacing w:val="2"/>
        </w:rPr>
        <w:t>-</w:t>
      </w:r>
      <w:r w:rsidR="005907AE" w:rsidRPr="009433D8">
        <w:rPr>
          <w:iCs/>
          <w:spacing w:val="2"/>
        </w:rPr>
        <w:t>диагностическая работа,</w:t>
      </w:r>
      <w:r w:rsidR="005907AE" w:rsidRPr="009433D8">
        <w:rPr>
          <w:spacing w:val="2"/>
        </w:rPr>
        <w:t xml:space="preserve"> обеспечивающая </w:t>
      </w:r>
      <w:r w:rsidR="005907AE" w:rsidRPr="009433D8">
        <w:t>проведение комплексного о</w:t>
      </w:r>
      <w:r w:rsidR="005907AE" w:rsidRPr="009433D8">
        <w:t>б</w:t>
      </w:r>
      <w:r w:rsidR="005907AE" w:rsidRPr="009433D8">
        <w:t>следования обучающихся с ЗПР и подготовку ре</w:t>
      </w:r>
      <w:r w:rsidR="005907AE" w:rsidRPr="009433D8">
        <w:rPr>
          <w:spacing w:val="2"/>
        </w:rPr>
        <w:t xml:space="preserve">комендаций по оказанию им </w:t>
      </w:r>
      <w:proofErr w:type="spellStart"/>
      <w:r w:rsidR="005907AE" w:rsidRPr="009433D8">
        <w:rPr>
          <w:spacing w:val="2"/>
        </w:rPr>
        <w:t>психолого­медико­педагогиче</w:t>
      </w:r>
      <w:r w:rsidR="005907AE" w:rsidRPr="009433D8">
        <w:t>ской</w:t>
      </w:r>
      <w:proofErr w:type="spellEnd"/>
      <w:r w:rsidR="005907AE" w:rsidRPr="009433D8">
        <w:t xml:space="preserve"> помощи;</w:t>
      </w:r>
    </w:p>
    <w:p w:rsidR="005907AE" w:rsidRPr="009433D8" w:rsidRDefault="00827F79" w:rsidP="00827F79">
      <w:pPr>
        <w:pStyle w:val="21"/>
        <w:numPr>
          <w:ilvl w:val="0"/>
          <w:numId w:val="0"/>
        </w:numPr>
        <w:ind w:firstLine="680"/>
      </w:pPr>
      <w:r>
        <w:rPr>
          <w:iCs/>
        </w:rPr>
        <w:lastRenderedPageBreak/>
        <w:t>-</w:t>
      </w:r>
      <w:proofErr w:type="spellStart"/>
      <w:r w:rsidR="005907AE" w:rsidRPr="009433D8">
        <w:rPr>
          <w:iCs/>
        </w:rPr>
        <w:t>коррекционно­развивающая</w:t>
      </w:r>
      <w:proofErr w:type="spellEnd"/>
      <w:r w:rsidR="005907AE" w:rsidRPr="009433D8">
        <w:rPr>
          <w:iCs/>
        </w:rPr>
        <w:t xml:space="preserve"> работа,</w:t>
      </w:r>
      <w:r w:rsidR="005907AE" w:rsidRPr="009433D8"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5907AE" w:rsidRPr="009433D8" w:rsidRDefault="00E052A9" w:rsidP="00E052A9">
      <w:pPr>
        <w:pStyle w:val="21"/>
        <w:numPr>
          <w:ilvl w:val="0"/>
          <w:numId w:val="0"/>
        </w:numPr>
        <w:ind w:firstLine="680"/>
        <w:rPr>
          <w:spacing w:val="-2"/>
        </w:rPr>
      </w:pPr>
      <w:r>
        <w:rPr>
          <w:iCs/>
          <w:spacing w:val="2"/>
        </w:rPr>
        <w:t>-</w:t>
      </w:r>
      <w:r w:rsidR="005907AE" w:rsidRPr="009433D8">
        <w:rPr>
          <w:iCs/>
          <w:spacing w:val="2"/>
        </w:rPr>
        <w:t>консультативная работа,</w:t>
      </w:r>
      <w:r w:rsidR="005907AE" w:rsidRPr="009433D8">
        <w:rPr>
          <w:spacing w:val="2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="005907AE" w:rsidRPr="009433D8">
        <w:t>ди</w:t>
      </w:r>
      <w:r w:rsidR="005907AE" w:rsidRPr="009433D8">
        <w:t>ф</w:t>
      </w:r>
      <w:r w:rsidR="005907AE" w:rsidRPr="009433D8">
        <w:t xml:space="preserve">ференцированных </w:t>
      </w:r>
      <w:proofErr w:type="spellStart"/>
      <w:r w:rsidR="005907AE" w:rsidRPr="009433D8">
        <w:t>психолого­педагогических</w:t>
      </w:r>
      <w:proofErr w:type="spellEnd"/>
      <w:r w:rsidR="005907AE" w:rsidRPr="009433D8">
        <w:t xml:space="preserve"> условий об</w:t>
      </w:r>
      <w:r w:rsidR="005907AE" w:rsidRPr="009433D8">
        <w:rPr>
          <w:spacing w:val="-2"/>
        </w:rPr>
        <w:t>учения, воспитания, коррекции, развития и социализации;</w:t>
      </w:r>
    </w:p>
    <w:p w:rsidR="005907AE" w:rsidRPr="009433D8" w:rsidRDefault="00E052A9" w:rsidP="00E052A9">
      <w:pPr>
        <w:pStyle w:val="21"/>
        <w:numPr>
          <w:ilvl w:val="0"/>
          <w:numId w:val="0"/>
        </w:numPr>
        <w:ind w:firstLine="680"/>
      </w:pPr>
      <w:r>
        <w:rPr>
          <w:iCs/>
          <w:spacing w:val="2"/>
        </w:rPr>
        <w:t>-</w:t>
      </w:r>
      <w:proofErr w:type="spellStart"/>
      <w:r w:rsidR="005907AE" w:rsidRPr="009433D8">
        <w:rPr>
          <w:iCs/>
          <w:spacing w:val="2"/>
        </w:rPr>
        <w:t>информационно­просветительская</w:t>
      </w:r>
      <w:proofErr w:type="spellEnd"/>
      <w:r w:rsidR="005907AE" w:rsidRPr="009433D8">
        <w:rPr>
          <w:iCs/>
          <w:spacing w:val="2"/>
        </w:rPr>
        <w:t xml:space="preserve"> работа,</w:t>
      </w:r>
      <w:r w:rsidR="005907AE" w:rsidRPr="009433D8">
        <w:rPr>
          <w:spacing w:val="2"/>
        </w:rPr>
        <w:t xml:space="preserve"> направленная на разъясн</w:t>
      </w:r>
      <w:r w:rsidR="005907AE" w:rsidRPr="009433D8">
        <w:rPr>
          <w:spacing w:val="2"/>
        </w:rPr>
        <w:t>и</w:t>
      </w:r>
      <w:r w:rsidR="005907AE" w:rsidRPr="009433D8">
        <w:rPr>
          <w:spacing w:val="2"/>
        </w:rPr>
        <w:t xml:space="preserve">тельную деятельность по вопросам, связанным </w:t>
      </w:r>
      <w:r w:rsidR="005907AE" w:rsidRPr="009433D8">
        <w:t>с особенностями образовател</w:t>
      </w:r>
      <w:r w:rsidR="005907AE" w:rsidRPr="009433D8">
        <w:t>ь</w:t>
      </w:r>
      <w:r w:rsidR="005907AE" w:rsidRPr="009433D8">
        <w:t>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65640F" w:rsidRPr="009433D8" w:rsidRDefault="0065640F" w:rsidP="00656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33D8">
        <w:rPr>
          <w:rFonts w:hAnsi="Times New Roman"/>
          <w:color w:val="auto"/>
          <w:sz w:val="28"/>
          <w:szCs w:val="28"/>
        </w:rPr>
        <w:t>Коррекционная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работа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="00DE3DC1">
        <w:rPr>
          <w:rFonts w:hAnsi="Times New Roman"/>
          <w:color w:val="auto"/>
          <w:sz w:val="28"/>
          <w:szCs w:val="28"/>
        </w:rPr>
        <w:t>включает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систематическое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="001E2495">
        <w:rPr>
          <w:rFonts w:hAnsi="Times New Roman"/>
          <w:color w:val="auto"/>
          <w:sz w:val="28"/>
          <w:szCs w:val="28"/>
        </w:rPr>
        <w:t>-</w:t>
      </w:r>
      <w:r w:rsidRPr="009433D8">
        <w:rPr>
          <w:rFonts w:hAnsi="Times New Roman"/>
          <w:color w:val="auto"/>
          <w:sz w:val="28"/>
          <w:szCs w:val="28"/>
        </w:rPr>
        <w:t>педагогическое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наблюдение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учебной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внеурочной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деятельности</w:t>
      </w:r>
      <w:r w:rsidR="00C91D8C" w:rsidRPr="009433D8">
        <w:rPr>
          <w:rFonts w:hAnsi="Times New Roman"/>
          <w:color w:val="auto"/>
          <w:sz w:val="28"/>
          <w:szCs w:val="28"/>
        </w:rPr>
        <w:t>,</w:t>
      </w:r>
      <w:r w:rsidRPr="009433D8">
        <w:rPr>
          <w:rFonts w:asci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разработку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реализацию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индивидуального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маршрута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комплексного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="0040777C">
        <w:rPr>
          <w:rFonts w:hAnsi="Times New Roman"/>
          <w:color w:val="auto"/>
          <w:sz w:val="28"/>
          <w:szCs w:val="28"/>
        </w:rPr>
        <w:t>-</w:t>
      </w:r>
      <w:r w:rsidRPr="009433D8">
        <w:rPr>
          <w:rFonts w:hAnsi="Times New Roman"/>
          <w:color w:val="auto"/>
          <w:sz w:val="28"/>
          <w:szCs w:val="28"/>
        </w:rPr>
        <w:t>педагогического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сопровождения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каждого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обучающегося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ЗПР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основе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ascii="Times New Roman"/>
          <w:color w:val="auto"/>
          <w:sz w:val="28"/>
          <w:szCs w:val="28"/>
        </w:rPr>
        <w:t>-</w:t>
      </w:r>
      <w:r w:rsidRPr="009433D8">
        <w:rPr>
          <w:rFonts w:hAnsi="Times New Roman"/>
          <w:color w:val="auto"/>
          <w:sz w:val="28"/>
          <w:szCs w:val="28"/>
        </w:rPr>
        <w:t>педагогической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характеристики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составленной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результатам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изучения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возможностей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выявления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трудностей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овладении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содержанием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начального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общего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образования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межличностного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взаимодействия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детьми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взрослыми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др</w:t>
      </w:r>
      <w:r w:rsidRPr="009433D8">
        <w:rPr>
          <w:rFonts w:ascii="Times New Roman"/>
          <w:color w:val="auto"/>
          <w:sz w:val="28"/>
          <w:szCs w:val="28"/>
        </w:rPr>
        <w:t>.</w:t>
      </w:r>
      <w:proofErr w:type="gramEnd"/>
    </w:p>
    <w:p w:rsidR="005907AE" w:rsidRPr="009433D8" w:rsidRDefault="005907AE" w:rsidP="00590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3D8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в коррекционно</w:t>
      </w:r>
      <w:r w:rsidR="0065640F" w:rsidRPr="009433D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</w:t>
      </w:r>
      <w:r w:rsidRPr="009433D8">
        <w:rPr>
          <w:rFonts w:ascii="Times New Roman" w:hAnsi="Times New Roman"/>
          <w:color w:val="auto"/>
          <w:sz w:val="28"/>
          <w:szCs w:val="28"/>
        </w:rPr>
        <w:t>зрительно-моторной координации;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отношения к учёбе, ситуации школьного обучения в целом, повышения мотивации к школьному обучению.</w:t>
      </w:r>
    </w:p>
    <w:p w:rsidR="00565251" w:rsidRPr="00F03F14" w:rsidRDefault="00565251" w:rsidP="0056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Коррекционная работа осу</w:t>
      </w:r>
      <w:r w:rsidR="00DE3DC1">
        <w:rPr>
          <w:rFonts w:ascii="Times New Roman" w:hAnsi="Times New Roman" w:cs="Times New Roman"/>
          <w:sz w:val="28"/>
          <w:szCs w:val="28"/>
        </w:rPr>
        <w:t xml:space="preserve">ществляется в ходе всего </w:t>
      </w:r>
      <w:r w:rsidRPr="00F03F14">
        <w:rPr>
          <w:rFonts w:ascii="Times New Roman" w:hAnsi="Times New Roman" w:cs="Times New Roman"/>
          <w:sz w:val="28"/>
          <w:szCs w:val="28"/>
        </w:rPr>
        <w:t>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</w:t>
      </w:r>
      <w:r w:rsidR="00DE3DC1">
        <w:rPr>
          <w:rFonts w:ascii="Times New Roman" w:hAnsi="Times New Roman" w:cs="Times New Roman"/>
          <w:sz w:val="28"/>
          <w:szCs w:val="28"/>
        </w:rPr>
        <w:t>териала на уроке и в освоении А</w:t>
      </w:r>
      <w:r w:rsidRPr="00F03F14">
        <w:rPr>
          <w:rFonts w:ascii="Times New Roman" w:hAnsi="Times New Roman" w:cs="Times New Roman"/>
          <w:sz w:val="28"/>
          <w:szCs w:val="28"/>
        </w:rPr>
        <w:t>ОП НОО в целом.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</w:t>
      </w:r>
      <w:r w:rsidR="00DE3DC1">
        <w:rPr>
          <w:rFonts w:ascii="Times New Roman" w:hAnsi="Times New Roman" w:cs="Times New Roman"/>
          <w:sz w:val="28"/>
          <w:szCs w:val="28"/>
        </w:rPr>
        <w:t xml:space="preserve"> обучающимся с ЗПР содержания А</w:t>
      </w:r>
      <w:r w:rsidRPr="00F03F14">
        <w:rPr>
          <w:rFonts w:ascii="Times New Roman" w:hAnsi="Times New Roman" w:cs="Times New Roman"/>
          <w:sz w:val="28"/>
          <w:szCs w:val="28"/>
        </w:rPr>
        <w:t xml:space="preserve">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</w:t>
      </w:r>
      <w:r w:rsidR="00DE3DC1">
        <w:rPr>
          <w:rFonts w:ascii="Times New Roman" w:hAnsi="Times New Roman" w:cs="Times New Roman"/>
          <w:sz w:val="28"/>
          <w:szCs w:val="28"/>
        </w:rPr>
        <w:t>учителями и одноклассниками</w:t>
      </w:r>
      <w:r w:rsidR="00BC052B">
        <w:rPr>
          <w:rFonts w:ascii="Times New Roman" w:hAnsi="Times New Roman" w:cs="Times New Roman"/>
          <w:sz w:val="28"/>
          <w:szCs w:val="28"/>
        </w:rPr>
        <w:t xml:space="preserve"> обучающийся с ЗПР может быть направлен</w:t>
      </w:r>
      <w:r w:rsidRPr="00F03F14">
        <w:rPr>
          <w:rFonts w:ascii="Times New Roman" w:hAnsi="Times New Roman" w:cs="Times New Roman"/>
          <w:sz w:val="28"/>
          <w:szCs w:val="28"/>
        </w:rPr>
        <w:t xml:space="preserve"> на комплексное психолого-медико-педагогическое обследование с целью выработки рекомендаций по его дальнейшему обучению.</w:t>
      </w:r>
    </w:p>
    <w:p w:rsidR="003571C7" w:rsidRDefault="003571C7" w:rsidP="003571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Основными механизмами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32C9E">
        <w:rPr>
          <w:rFonts w:ascii="Times New Roman" w:hAnsi="Times New Roman"/>
          <w:sz w:val="28"/>
          <w:szCs w:val="28"/>
        </w:rPr>
        <w:t>коррекционной работы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571C7" w:rsidRDefault="003571C7" w:rsidP="003571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>оптимально выстроенное взаимодействие специалистов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132C9E">
        <w:rPr>
          <w:rFonts w:ascii="Times New Roman" w:hAnsi="Times New Roman"/>
          <w:sz w:val="28"/>
          <w:szCs w:val="28"/>
        </w:rPr>
        <w:t>, обеспечивающее системное сопровождение обучающихся специалистами различного профиля</w:t>
      </w:r>
      <w:r>
        <w:rPr>
          <w:rFonts w:ascii="Times New Roman" w:hAnsi="Times New Roman"/>
          <w:sz w:val="28"/>
          <w:szCs w:val="28"/>
        </w:rPr>
        <w:t>;</w:t>
      </w:r>
    </w:p>
    <w:p w:rsidR="003571C7" w:rsidRPr="00132C9E" w:rsidRDefault="003571C7" w:rsidP="003571C7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социальное партнёрство, предполагающее профессиональное взаимодействие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132C9E">
        <w:rPr>
          <w:rFonts w:ascii="Times New Roman" w:hAnsi="Times New Roman"/>
          <w:sz w:val="28"/>
          <w:szCs w:val="28"/>
        </w:rPr>
        <w:t xml:space="preserve"> с внешними ресурсами (организациями различных ведомств, общественными организациями и другими институтами общества).</w:t>
      </w:r>
    </w:p>
    <w:p w:rsid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F14">
        <w:rPr>
          <w:rFonts w:ascii="Times New Roman" w:hAnsi="Times New Roman" w:cs="Times New Roman"/>
          <w:sz w:val="28"/>
          <w:szCs w:val="28"/>
        </w:rPr>
        <w:t>П</w:t>
      </w:r>
      <w:r w:rsidRPr="00F03F14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 w:rsidRPr="00F03F14">
        <w:rPr>
          <w:rFonts w:ascii="Times New Roman" w:hAnsi="Times New Roman" w:cs="Times New Roman"/>
          <w:sz w:val="28"/>
          <w:szCs w:val="28"/>
        </w:rPr>
        <w:t xml:space="preserve"> </w:t>
      </w:r>
      <w:r w:rsidR="007448A5">
        <w:rPr>
          <w:rFonts w:ascii="Times New Roman" w:hAnsi="Times New Roman" w:cs="Times New Roman"/>
          <w:sz w:val="28"/>
          <w:szCs w:val="28"/>
        </w:rPr>
        <w:t>обучающихся с ЗПР осуществляют: учитель-</w:t>
      </w:r>
      <w:r w:rsidRPr="00F03F14">
        <w:rPr>
          <w:rFonts w:ascii="Times New Roman" w:hAnsi="Times New Roman" w:cs="Times New Roman"/>
          <w:sz w:val="28"/>
          <w:szCs w:val="28"/>
        </w:rPr>
        <w:t>ло</w:t>
      </w:r>
      <w:r w:rsidR="007448A5">
        <w:rPr>
          <w:rFonts w:ascii="Times New Roman" w:hAnsi="Times New Roman" w:cs="Times New Roman"/>
          <w:sz w:val="28"/>
          <w:szCs w:val="28"/>
        </w:rPr>
        <w:t>гопед, педагог-психолог, имеющие</w:t>
      </w:r>
      <w:r w:rsidRPr="00F03F14">
        <w:rPr>
          <w:rFonts w:ascii="Times New Roman" w:hAnsi="Times New Roman" w:cs="Times New Roman"/>
          <w:sz w:val="28"/>
          <w:szCs w:val="28"/>
        </w:rPr>
        <w:t xml:space="preserve"> соответствующую профильную подготовк</w:t>
      </w:r>
      <w:r w:rsidR="004A3599">
        <w:rPr>
          <w:rFonts w:ascii="Times New Roman" w:hAnsi="Times New Roman" w:cs="Times New Roman"/>
          <w:sz w:val="28"/>
          <w:szCs w:val="28"/>
        </w:rPr>
        <w:t>у;</w:t>
      </w:r>
      <w:r w:rsidR="007448A5">
        <w:rPr>
          <w:rFonts w:ascii="Times New Roman" w:hAnsi="Times New Roman" w:cs="Times New Roman"/>
          <w:sz w:val="28"/>
          <w:szCs w:val="28"/>
        </w:rPr>
        <w:t xml:space="preserve"> учителя начальных классов, имеющие соответствующую курсовую подготовку</w:t>
      </w:r>
      <w:r w:rsidRPr="00F03F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При необходимости Программу </w:t>
      </w:r>
      <w:r w:rsidRPr="00F03F14">
        <w:rPr>
          <w:rFonts w:ascii="Times New Roman" w:hAnsi="Times New Roman" w:cs="Times New Roman"/>
          <w:sz w:val="28"/>
          <w:szCs w:val="28"/>
        </w:rPr>
        <w:lastRenderedPageBreak/>
        <w:t>коррекционной работы может осуществлять специалист, работающий в иной организац</w:t>
      </w:r>
      <w:r w:rsidR="007448A5">
        <w:rPr>
          <w:rFonts w:ascii="Times New Roman" w:hAnsi="Times New Roman" w:cs="Times New Roman"/>
          <w:sz w:val="28"/>
          <w:szCs w:val="28"/>
        </w:rPr>
        <w:t>ии (</w:t>
      </w:r>
      <w:r w:rsidRPr="00F03F14">
        <w:rPr>
          <w:rFonts w:ascii="Times New Roman" w:hAnsi="Times New Roman" w:cs="Times New Roman"/>
          <w:sz w:val="28"/>
          <w:szCs w:val="28"/>
        </w:rPr>
        <w:t>ПМПК и других).</w:t>
      </w:r>
    </w:p>
    <w:p w:rsidR="004F132F" w:rsidRDefault="004F132F" w:rsidP="004F13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</w:t>
      </w:r>
      <w:r w:rsidR="00E828E2">
        <w:rPr>
          <w:rFonts w:ascii="Times New Roman" w:hAnsi="Times New Roman" w:cs="Times New Roman"/>
          <w:sz w:val="28"/>
          <w:szCs w:val="28"/>
        </w:rPr>
        <w:t>ной работы предусматривает</w:t>
      </w:r>
      <w:r w:rsidRPr="00A336DF">
        <w:rPr>
          <w:rFonts w:ascii="Times New Roman" w:hAnsi="Times New Roman" w:cs="Times New Roman"/>
          <w:sz w:val="28"/>
          <w:szCs w:val="28"/>
        </w:rPr>
        <w:t xml:space="preserve">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A336DF">
        <w:rPr>
          <w:rFonts w:ascii="Times New Roman" w:hAnsi="Times New Roman" w:cs="Times New Roman"/>
          <w:sz w:val="28"/>
          <w:szCs w:val="28"/>
        </w:rPr>
        <w:t xml:space="preserve"> и удовлетворению их особых образовательных потребностей.</w:t>
      </w:r>
    </w:p>
    <w:p w:rsidR="00F13801" w:rsidRPr="00F03F14" w:rsidRDefault="00F03F14" w:rsidP="00F03F1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</w:t>
      </w:r>
      <w:r w:rsidR="00E828E2">
        <w:rPr>
          <w:rFonts w:ascii="Times New Roman" w:hAnsi="Times New Roman" w:cs="Times New Roman"/>
          <w:sz w:val="28"/>
          <w:szCs w:val="28"/>
        </w:rPr>
        <w:t>кционной работы содержит</w:t>
      </w:r>
      <w:r w:rsidRPr="00F03F14">
        <w:rPr>
          <w:rFonts w:ascii="Times New Roman" w:hAnsi="Times New Roman" w:cs="Times New Roman"/>
          <w:sz w:val="28"/>
          <w:szCs w:val="28"/>
        </w:rPr>
        <w:t>: цель, задачи</w:t>
      </w:r>
      <w:r w:rsidRPr="00F03F14">
        <w:rPr>
          <w:rFonts w:ascii="Times New Roman" w:hAnsi="Times New Roman" w:cs="Times New Roman"/>
          <w:caps/>
          <w:sz w:val="28"/>
          <w:szCs w:val="28"/>
        </w:rPr>
        <w:t>,</w:t>
      </w:r>
      <w:r w:rsidRPr="00F03F14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FB065A" w:rsidRPr="00F03F14" w:rsidRDefault="00853FD5" w:rsidP="00F03F1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коррекционной работы </w:t>
      </w:r>
      <w:r w:rsidR="004F132F">
        <w:rPr>
          <w:rFonts w:ascii="Times New Roman" w:hAnsi="Times New Roman" w:cs="Times New Roman"/>
          <w:color w:val="auto"/>
          <w:spacing w:val="2"/>
          <w:sz w:val="28"/>
          <w:szCs w:val="28"/>
        </w:rPr>
        <w:t>разрабатывается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ФГОС НОО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ОВЗ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с учётом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 обучающихся с ЗПР</w:t>
      </w:r>
      <w:r w:rsidRPr="00853FD5">
        <w:rPr>
          <w:rFonts w:ascii="Times New Roman" w:hAnsi="Times New Roman" w:cs="Times New Roman"/>
          <w:color w:val="auto"/>
          <w:spacing w:val="2"/>
          <w:sz w:val="28"/>
          <w:szCs w:val="28"/>
          <w:vertAlign w:val="superscript"/>
        </w:rPr>
        <w:footnoteReference w:id="7"/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156537" w:rsidRPr="00156537" w:rsidRDefault="00156537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5833120"/>
      <w:r w:rsidRPr="0015653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7"/>
    </w:p>
    <w:p w:rsidR="00545616" w:rsidRDefault="00C16375" w:rsidP="00E8301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15833121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8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8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B7ADF" w:rsidRDefault="00AB7ADF" w:rsidP="004F132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</w:pPr>
      <w:r w:rsidRPr="00AB7ADF"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AB7ADF">
        <w:rPr>
          <w:rFonts w:ascii="Times New Roman" w:hAnsi="Times New Roman" w:cs="Times New Roman"/>
          <w:bCs/>
          <w:color w:val="000000"/>
          <w:kern w:val="0"/>
          <w:sz w:val="28"/>
          <w:szCs w:val="28"/>
          <w:u w:color="000000"/>
        </w:rPr>
        <w:t>в неделю</w:t>
      </w:r>
      <w:r w:rsidRPr="00AB7A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color="000000"/>
        </w:rPr>
        <w:t xml:space="preserve"> </w:t>
      </w:r>
      <w:r w:rsidRPr="00AB7ADF"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  <w:t>на одного обучающегося в зависимости от его потребностей.</w:t>
      </w:r>
    </w:p>
    <w:p w:rsidR="0099205D" w:rsidRDefault="0099205D" w:rsidP="004F132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</w:pPr>
    </w:p>
    <w:p w:rsidR="00614146" w:rsidRPr="00490070" w:rsidRDefault="00614146" w:rsidP="0061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90070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</w:p>
    <w:p w:rsidR="00614146" w:rsidRDefault="00614146" w:rsidP="0061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9007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614146" w:rsidRPr="00490070" w:rsidRDefault="00614146" w:rsidP="0061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(вариант 7.1)</w:t>
      </w:r>
    </w:p>
    <w:p w:rsidR="00614146" w:rsidRDefault="00614146" w:rsidP="00614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"/>
        <w:gridCol w:w="3102"/>
        <w:gridCol w:w="992"/>
        <w:gridCol w:w="1134"/>
        <w:gridCol w:w="1134"/>
      </w:tblGrid>
      <w:tr w:rsidR="00614146" w:rsidTr="00346316">
        <w:tc>
          <w:tcPr>
            <w:tcW w:w="3085" w:type="dxa"/>
            <w:vMerge w:val="restart"/>
          </w:tcPr>
          <w:p w:rsidR="00614146" w:rsidRPr="00B0650E" w:rsidRDefault="00614146" w:rsidP="003463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3119" w:type="dxa"/>
            <w:gridSpan w:val="2"/>
            <w:vMerge w:val="restart"/>
          </w:tcPr>
          <w:p w:rsidR="00614146" w:rsidRPr="00B0650E" w:rsidRDefault="00614146" w:rsidP="003463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3"/>
          </w:tcPr>
          <w:p w:rsidR="00614146" w:rsidRPr="00B0650E" w:rsidRDefault="00614146" w:rsidP="003463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0E">
              <w:rPr>
                <w:rFonts w:ascii="Times New Roman" w:hAnsi="Times New Roman" w:cs="Times New Roman"/>
                <w:i/>
                <w:sz w:val="24"/>
                <w:szCs w:val="24"/>
              </w:rPr>
              <w:t>Классы/количество часов</w:t>
            </w:r>
          </w:p>
        </w:tc>
      </w:tr>
      <w:tr w:rsidR="00614146" w:rsidTr="00346316">
        <w:tc>
          <w:tcPr>
            <w:tcW w:w="3085" w:type="dxa"/>
            <w:vMerge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134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134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</w:tr>
      <w:tr w:rsidR="00614146" w:rsidTr="00346316">
        <w:tc>
          <w:tcPr>
            <w:tcW w:w="3085" w:type="dxa"/>
            <w:vMerge w:val="restart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146" w:rsidTr="00346316">
        <w:tc>
          <w:tcPr>
            <w:tcW w:w="3085" w:type="dxa"/>
            <w:vMerge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146" w:rsidTr="00346316">
        <w:tc>
          <w:tcPr>
            <w:tcW w:w="3085" w:type="dxa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146" w:rsidTr="00346316">
        <w:tc>
          <w:tcPr>
            <w:tcW w:w="3085" w:type="dxa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146" w:rsidTr="00346316">
        <w:tc>
          <w:tcPr>
            <w:tcW w:w="3085" w:type="dxa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146" w:rsidTr="00346316">
        <w:tc>
          <w:tcPr>
            <w:tcW w:w="3085" w:type="dxa"/>
            <w:vMerge w:val="restart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46" w:rsidTr="00346316">
        <w:tc>
          <w:tcPr>
            <w:tcW w:w="3085" w:type="dxa"/>
            <w:vMerge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46" w:rsidTr="00346316">
        <w:tc>
          <w:tcPr>
            <w:tcW w:w="3085" w:type="dxa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46" w:rsidTr="00346316">
        <w:tc>
          <w:tcPr>
            <w:tcW w:w="3085" w:type="dxa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146" w:rsidTr="00346316">
        <w:tc>
          <w:tcPr>
            <w:tcW w:w="3085" w:type="dxa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gridSpan w:val="2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146" w:rsidTr="00346316">
        <w:tc>
          <w:tcPr>
            <w:tcW w:w="6204" w:type="dxa"/>
            <w:gridSpan w:val="3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14146" w:rsidTr="00346316">
        <w:tc>
          <w:tcPr>
            <w:tcW w:w="6204" w:type="dxa"/>
            <w:gridSpan w:val="3"/>
          </w:tcPr>
          <w:p w:rsidR="0061414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06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46" w:rsidTr="00346316">
        <w:tc>
          <w:tcPr>
            <w:tcW w:w="3102" w:type="dxa"/>
            <w:gridSpan w:val="2"/>
          </w:tcPr>
          <w:p w:rsidR="00614146" w:rsidRPr="00AF0206" w:rsidRDefault="00614146" w:rsidP="003463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02" w:type="dxa"/>
          </w:tcPr>
          <w:p w:rsidR="00614146" w:rsidRPr="00AF020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46" w:rsidTr="00346316">
        <w:tc>
          <w:tcPr>
            <w:tcW w:w="6204" w:type="dxa"/>
            <w:gridSpan w:val="3"/>
          </w:tcPr>
          <w:p w:rsidR="00614146" w:rsidRPr="00DF16B4" w:rsidRDefault="00614146" w:rsidP="003463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614146" w:rsidRDefault="00614146" w:rsidP="006141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146" w:rsidRDefault="00614146" w:rsidP="006141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206">
        <w:rPr>
          <w:rFonts w:ascii="Times New Roman" w:hAnsi="Times New Roman" w:cs="Times New Roman"/>
          <w:b/>
          <w:sz w:val="24"/>
          <w:szCs w:val="24"/>
        </w:rPr>
        <w:t>Обязательные индивидуальные коррекционные заняти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108"/>
        <w:gridCol w:w="2393"/>
      </w:tblGrid>
      <w:tr w:rsidR="00614146" w:rsidTr="00346316">
        <w:tc>
          <w:tcPr>
            <w:tcW w:w="3227" w:type="dxa"/>
            <w:vMerge w:val="restart"/>
          </w:tcPr>
          <w:p w:rsidR="00614146" w:rsidRPr="00AF020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6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6344" w:type="dxa"/>
            <w:gridSpan w:val="3"/>
          </w:tcPr>
          <w:p w:rsidR="00614146" w:rsidRPr="00AF0206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614146" w:rsidTr="00346316">
        <w:tc>
          <w:tcPr>
            <w:tcW w:w="3227" w:type="dxa"/>
            <w:vMerge/>
          </w:tcPr>
          <w:p w:rsidR="00614146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108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393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</w:tr>
      <w:tr w:rsidR="00614146" w:rsidTr="00346316">
        <w:tc>
          <w:tcPr>
            <w:tcW w:w="3227" w:type="dxa"/>
          </w:tcPr>
          <w:p w:rsidR="00614146" w:rsidRDefault="00614146" w:rsidP="0034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06"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843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08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146" w:rsidTr="00346316">
        <w:tc>
          <w:tcPr>
            <w:tcW w:w="3227" w:type="dxa"/>
          </w:tcPr>
          <w:p w:rsidR="00614146" w:rsidRPr="00AF020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06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843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146" w:rsidTr="00346316">
        <w:tc>
          <w:tcPr>
            <w:tcW w:w="3227" w:type="dxa"/>
          </w:tcPr>
          <w:p w:rsidR="00614146" w:rsidRPr="00AF0206" w:rsidRDefault="00614146" w:rsidP="003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1843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14146" w:rsidRPr="00883B3C" w:rsidRDefault="00614146" w:rsidP="0034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46" w:rsidRPr="00DF16B4" w:rsidTr="00346316">
        <w:tc>
          <w:tcPr>
            <w:tcW w:w="3227" w:type="dxa"/>
          </w:tcPr>
          <w:p w:rsidR="00614146" w:rsidRPr="00DF16B4" w:rsidRDefault="00614146" w:rsidP="003463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108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14146" w:rsidRPr="00DF16B4" w:rsidRDefault="00614146" w:rsidP="0034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14146" w:rsidRDefault="00614146" w:rsidP="00614146">
      <w:pPr>
        <w:rPr>
          <w:rFonts w:ascii="Times New Roman" w:hAnsi="Times New Roman" w:cs="Times New Roman"/>
          <w:b/>
          <w:sz w:val="24"/>
          <w:szCs w:val="24"/>
        </w:rPr>
      </w:pPr>
    </w:p>
    <w:p w:rsidR="00614146" w:rsidRDefault="00614146" w:rsidP="00614146">
      <w:pPr>
        <w:rPr>
          <w:rFonts w:ascii="Times New Roman" w:hAnsi="Times New Roman" w:cs="Times New Roman"/>
          <w:b/>
          <w:sz w:val="24"/>
          <w:szCs w:val="24"/>
        </w:rPr>
      </w:pPr>
    </w:p>
    <w:p w:rsidR="00614146" w:rsidRDefault="00614146" w:rsidP="00614146">
      <w:pPr>
        <w:rPr>
          <w:rFonts w:ascii="Times New Roman" w:hAnsi="Times New Roman" w:cs="Times New Roman"/>
          <w:b/>
          <w:sz w:val="24"/>
          <w:szCs w:val="24"/>
        </w:rPr>
      </w:pPr>
    </w:p>
    <w:p w:rsidR="00614146" w:rsidRDefault="00614146" w:rsidP="004F132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</w:pPr>
    </w:p>
    <w:p w:rsidR="00614146" w:rsidRDefault="00614146" w:rsidP="004F132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</w:pPr>
    </w:p>
    <w:p w:rsidR="00614146" w:rsidRPr="00AB7ADF" w:rsidRDefault="00614146" w:rsidP="004F132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752" w:rsidRPr="00FB065A" w:rsidRDefault="00743A6A" w:rsidP="00FB065A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15833122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B065A" w:rsidRPr="00FB065A">
        <w:rPr>
          <w:rFonts w:ascii="Times New Roman" w:hAnsi="Times New Roman" w:cs="Times New Roman"/>
          <w:b/>
          <w:color w:val="auto"/>
          <w:sz w:val="28"/>
          <w:szCs w:val="28"/>
        </w:rPr>
        <w:t>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FB065A" w:rsidRPr="00FB065A">
        <w:rPr>
          <w:rFonts w:ascii="Times New Roman" w:hAnsi="Times New Roman" w:cs="Times New Roman"/>
          <w:b/>
          <w:color w:val="auto"/>
          <w:sz w:val="28"/>
          <w:szCs w:val="28"/>
        </w:rPr>
        <w:t>. Система условий ре</w:t>
      </w:r>
      <w:r w:rsidR="0099205D">
        <w:rPr>
          <w:rFonts w:ascii="Times New Roman" w:hAnsi="Times New Roman" w:cs="Times New Roman"/>
          <w:b/>
          <w:color w:val="auto"/>
          <w:sz w:val="28"/>
          <w:szCs w:val="28"/>
        </w:rPr>
        <w:t>ализации адаптированной</w:t>
      </w:r>
      <w:r w:rsidR="00FB065A"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51FFD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="00FB065A"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образования обучающихся с задержкой психического развития</w:t>
      </w:r>
      <w:bookmarkEnd w:id="9"/>
    </w:p>
    <w:p w:rsidR="00091153" w:rsidRDefault="00091153" w:rsidP="00B91F3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="00CD55FB">
        <w:rPr>
          <w:rFonts w:ascii="Times New Roman" w:hAnsi="Times New Roman" w:cs="Times New Roman"/>
          <w:sz w:val="28"/>
          <w:szCs w:val="28"/>
        </w:rPr>
        <w:t>обучающихся с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представляют собой систему требований к кадровым, финансовым, материально-техническ</w:t>
      </w:r>
      <w:r w:rsidR="0099205D">
        <w:rPr>
          <w:rFonts w:ascii="Times New Roman" w:hAnsi="Times New Roman" w:cs="Times New Roman"/>
          <w:color w:val="auto"/>
          <w:sz w:val="28"/>
          <w:szCs w:val="28"/>
        </w:rPr>
        <w:t>им и иным усл</w:t>
      </w:r>
      <w:r w:rsidR="0099205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9205D">
        <w:rPr>
          <w:rFonts w:ascii="Times New Roman" w:hAnsi="Times New Roman" w:cs="Times New Roman"/>
          <w:color w:val="auto"/>
          <w:sz w:val="28"/>
          <w:szCs w:val="28"/>
        </w:rPr>
        <w:t>виям реализации 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  <w:proofErr w:type="gramEnd"/>
    </w:p>
    <w:p w:rsidR="00B91F39" w:rsidRPr="00B91F39" w:rsidRDefault="00B91F39" w:rsidP="00B91F39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</w:t>
      </w:r>
      <w:r w:rsidR="0099205D">
        <w:rPr>
          <w:rFonts w:ascii="Times New Roman" w:hAnsi="Times New Roman" w:cs="Times New Roman"/>
          <w:sz w:val="28"/>
          <w:szCs w:val="28"/>
        </w:rPr>
        <w:t>й, необходимых для реализации А</w:t>
      </w:r>
      <w:r w:rsidRPr="00B91F39">
        <w:rPr>
          <w:rFonts w:ascii="Times New Roman" w:hAnsi="Times New Roman" w:cs="Times New Roman"/>
          <w:sz w:val="28"/>
          <w:szCs w:val="28"/>
        </w:rPr>
        <w:t xml:space="preserve">ОП </w:t>
      </w:r>
      <w:r w:rsidRPr="00B91F39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B91F39">
        <w:rPr>
          <w:rFonts w:ascii="Times New Roman" w:hAnsi="Times New Roman" w:cs="Times New Roman"/>
          <w:sz w:val="28"/>
          <w:szCs w:val="28"/>
        </w:rPr>
        <w:t xml:space="preserve">, и структурируются по сферам ресурсного обеспечения. </w:t>
      </w:r>
      <w:proofErr w:type="gramStart"/>
      <w:r w:rsidRPr="00B91F39">
        <w:rPr>
          <w:rFonts w:ascii="Times New Roman" w:hAnsi="Times New Roman" w:cs="Times New Roman"/>
          <w:sz w:val="28"/>
          <w:szCs w:val="28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545616" w:rsidRPr="00F63254" w:rsidRDefault="00545616" w:rsidP="00B91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B91F39" w:rsidRPr="00F63254" w:rsidRDefault="00743A6A" w:rsidP="00B91F39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99205D">
        <w:rPr>
          <w:rFonts w:ascii="Times New Roman" w:hAnsi="Times New Roman" w:cs="Times New Roman"/>
          <w:sz w:val="28"/>
          <w:szCs w:val="28"/>
        </w:rPr>
        <w:t xml:space="preserve"> </w:t>
      </w:r>
      <w:r w:rsidR="00B91F39" w:rsidRPr="00F63254">
        <w:rPr>
          <w:rFonts w:ascii="Times New Roman" w:hAnsi="Times New Roman" w:cs="Times New Roman"/>
          <w:sz w:val="28"/>
          <w:szCs w:val="28"/>
        </w:rPr>
        <w:t xml:space="preserve"> укомплектована педагогическими, руководящими и иными р</w:t>
      </w:r>
      <w:r w:rsidR="00B91F39" w:rsidRPr="00F63254">
        <w:rPr>
          <w:rFonts w:ascii="Times New Roman" w:hAnsi="Times New Roman" w:cs="Times New Roman"/>
          <w:sz w:val="28"/>
          <w:szCs w:val="28"/>
        </w:rPr>
        <w:t>а</w:t>
      </w:r>
      <w:r w:rsidR="00B91F39" w:rsidRPr="00F63254">
        <w:rPr>
          <w:rFonts w:ascii="Times New Roman" w:hAnsi="Times New Roman" w:cs="Times New Roman"/>
          <w:sz w:val="28"/>
          <w:szCs w:val="28"/>
        </w:rPr>
        <w:t>ботниками имеющими, профессиональную подготовку соответствующего уровня и направленности.</w:t>
      </w:r>
    </w:p>
    <w:p w:rsidR="00B91F39" w:rsidRDefault="00B91F39" w:rsidP="00F46509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>Уровень квалификации работников образовател</w:t>
      </w:r>
      <w:r w:rsidR="0099205D">
        <w:rPr>
          <w:rFonts w:ascii="Times New Roman" w:hAnsi="Times New Roman" w:cs="Times New Roman"/>
          <w:sz w:val="28"/>
          <w:szCs w:val="28"/>
        </w:rPr>
        <w:t>ьной организации, реализующей А</w:t>
      </w:r>
      <w:r w:rsidRPr="00B91F39">
        <w:rPr>
          <w:rFonts w:ascii="Times New Roman" w:hAnsi="Times New Roman" w:cs="Times New Roman"/>
          <w:sz w:val="28"/>
          <w:szCs w:val="28"/>
        </w:rPr>
        <w:t xml:space="preserve">ОП НОО обучающихся с ЗПР, для каждой </w:t>
      </w:r>
      <w:r w:rsidR="00743A6A">
        <w:rPr>
          <w:rFonts w:ascii="Times New Roman" w:hAnsi="Times New Roman" w:cs="Times New Roman"/>
          <w:sz w:val="28"/>
          <w:szCs w:val="28"/>
        </w:rPr>
        <w:t xml:space="preserve">занимаемой </w:t>
      </w:r>
      <w:r w:rsidR="00743A6A">
        <w:rPr>
          <w:rFonts w:ascii="Times New Roman" w:hAnsi="Times New Roman" w:cs="Times New Roman"/>
          <w:sz w:val="28"/>
          <w:szCs w:val="28"/>
        </w:rPr>
        <w:lastRenderedPageBreak/>
        <w:t>должности</w:t>
      </w:r>
      <w:r w:rsidR="0099205D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B91F3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характеристикам по соответствующей должности, </w:t>
      </w:r>
      <w:r w:rsidR="0099205D">
        <w:rPr>
          <w:rFonts w:ascii="Times New Roman" w:hAnsi="Times New Roman" w:cs="Times New Roman"/>
          <w:sz w:val="28"/>
          <w:szCs w:val="28"/>
        </w:rPr>
        <w:t>а для педагогических работников</w:t>
      </w:r>
      <w:r w:rsidRPr="00F46509">
        <w:rPr>
          <w:rFonts w:ascii="Times New Roman" w:hAnsi="Times New Roman" w:cs="Times New Roman"/>
          <w:sz w:val="28"/>
          <w:szCs w:val="28"/>
        </w:rPr>
        <w:t xml:space="preserve"> </w:t>
      </w:r>
      <w:r w:rsidR="0099205D">
        <w:rPr>
          <w:rFonts w:ascii="Times New Roman" w:hAnsi="Times New Roman" w:cs="Times New Roman"/>
          <w:sz w:val="28"/>
          <w:szCs w:val="28"/>
        </w:rPr>
        <w:t>–</w:t>
      </w:r>
      <w:r w:rsidRPr="00F46509">
        <w:rPr>
          <w:rFonts w:ascii="Times New Roman" w:hAnsi="Times New Roman" w:cs="Times New Roman"/>
          <w:sz w:val="28"/>
          <w:szCs w:val="28"/>
        </w:rPr>
        <w:t xml:space="preserve"> также квалификационной категории. </w:t>
      </w:r>
    </w:p>
    <w:p w:rsidR="00270609" w:rsidRPr="00D04D2E" w:rsidRDefault="0099205D" w:rsidP="00D04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5688">
        <w:rPr>
          <w:rFonts w:ascii="Times New Roman" w:hAnsi="Times New Roman" w:cs="Times New Roman"/>
          <w:color w:val="auto"/>
          <w:sz w:val="28"/>
          <w:szCs w:val="28"/>
        </w:rPr>
        <w:t>В штате школы имеются педагоги</w:t>
      </w:r>
      <w:r w:rsidR="00270609" w:rsidRPr="00A656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учитель начальных классов, учитель музыки, учитель рисования, учитель физической культуры, учитель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иностранного языка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>, педагог-психолог, социальн</w:t>
      </w:r>
      <w:r>
        <w:rPr>
          <w:rFonts w:ascii="Times New Roman" w:hAnsi="Times New Roman" w:cs="Times New Roman"/>
          <w:color w:val="auto"/>
          <w:sz w:val="28"/>
          <w:szCs w:val="28"/>
        </w:rPr>
        <w:t>ый педагог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>, учитель-логопед.</w:t>
      </w:r>
    </w:p>
    <w:p w:rsidR="00270609" w:rsidRPr="002D6979" w:rsidRDefault="00A65688" w:rsidP="00A656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Учитель-логопед, который реализуе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="00270609" w:rsidRPr="00D04D2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программу коррекционной работы </w:t>
      </w:r>
      <w:r w:rsidR="0099205D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</w:t>
      </w:r>
      <w:r w:rsidR="00FB496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ОП НОО обучающихся с ЗПР 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>(вариант 7.1)</w:t>
      </w:r>
      <w:r w:rsidR="00FB496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43A6A">
        <w:rPr>
          <w:rFonts w:ascii="Times New Roman" w:hAnsi="Times New Roman" w:cs="Times New Roman"/>
          <w:color w:val="auto"/>
          <w:sz w:val="28"/>
          <w:szCs w:val="28"/>
        </w:rPr>
        <w:t xml:space="preserve"> имее</w:t>
      </w:r>
      <w:r w:rsidR="0099205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</w:t>
      </w:r>
      <w:r w:rsidR="00270609" w:rsidRPr="00A65688">
        <w:rPr>
          <w:rFonts w:ascii="Times New Roman" w:hAnsi="Times New Roman" w:cs="Times New Roman"/>
          <w:color w:val="auto"/>
          <w:sz w:val="28"/>
          <w:szCs w:val="28"/>
        </w:rPr>
        <w:t>образование</w:t>
      </w:r>
      <w:r w:rsidR="00270609" w:rsidRPr="00A65688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270609" w:rsidRPr="002D6979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 по образовательным программа</w:t>
      </w:r>
      <w:r w:rsidR="002D6979">
        <w:rPr>
          <w:rFonts w:ascii="Times New Roman" w:hAnsi="Times New Roman" w:cs="Times New Roman"/>
          <w:color w:val="auto"/>
          <w:sz w:val="28"/>
          <w:szCs w:val="28"/>
        </w:rPr>
        <w:t xml:space="preserve">м подготовки </w:t>
      </w:r>
      <w:proofErr w:type="spellStart"/>
      <w:r w:rsidR="002D6979">
        <w:rPr>
          <w:rFonts w:ascii="Times New Roman" w:hAnsi="Times New Roman" w:cs="Times New Roman"/>
          <w:color w:val="auto"/>
          <w:sz w:val="28"/>
          <w:szCs w:val="28"/>
        </w:rPr>
        <w:t>олигофренопедагога</w:t>
      </w:r>
      <w:proofErr w:type="spellEnd"/>
      <w:r w:rsidR="002D69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0609" w:rsidRPr="00D04D2E" w:rsidRDefault="0099205D" w:rsidP="00D04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Все педагоги имеют</w:t>
      </w:r>
      <w:r w:rsidR="003F52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курсы повышения квалификации (в объеме 7</w:t>
      </w:r>
      <w:r w:rsidR="00C93BF1">
        <w:rPr>
          <w:rFonts w:ascii="Times New Roman" w:hAnsi="Times New Roman" w:cs="Times New Roman"/>
          <w:color w:val="auto"/>
          <w:sz w:val="28"/>
          <w:szCs w:val="28"/>
        </w:rPr>
        <w:t>2 часа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>) в области инклюзивного образовани</w:t>
      </w:r>
      <w:r w:rsidR="00C93BF1">
        <w:rPr>
          <w:rFonts w:ascii="Times New Roman" w:hAnsi="Times New Roman" w:cs="Times New Roman"/>
          <w:color w:val="auto"/>
          <w:sz w:val="28"/>
          <w:szCs w:val="28"/>
        </w:rPr>
        <w:t>я, подтвержденные</w:t>
      </w:r>
      <w:r w:rsidR="00270609"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удостоверением о повышении квалификации установленного образца.</w:t>
      </w:r>
    </w:p>
    <w:p w:rsidR="00270609" w:rsidRPr="00D165E7" w:rsidRDefault="00270609" w:rsidP="00D165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Педагоги, которые реализуют </w:t>
      </w:r>
      <w:r w:rsidR="00FB4966" w:rsidRPr="00FB496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предметные области</w:t>
      </w:r>
      <w:r w:rsidRPr="00FB496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BC609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</w:t>
      </w:r>
      <w:r w:rsidR="00FB4966" w:rsidRPr="00FB496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ОП НОО обучающихся с ЗПР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(Вариант 7.1)</w:t>
      </w:r>
      <w:r w:rsidR="00FB496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C6096">
        <w:rPr>
          <w:rFonts w:ascii="Times New Roman" w:hAnsi="Times New Roman" w:cs="Times New Roman"/>
          <w:color w:val="auto"/>
          <w:sz w:val="28"/>
          <w:szCs w:val="28"/>
        </w:rPr>
        <w:t xml:space="preserve"> имеют</w:t>
      </w:r>
      <w:r w:rsidR="00D165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6C9A">
        <w:rPr>
          <w:rFonts w:ascii="Times New Roman" w:hAnsi="Times New Roman" w:cs="Times New Roman"/>
          <w:color w:val="auto"/>
          <w:sz w:val="28"/>
          <w:szCs w:val="28"/>
        </w:rPr>
        <w:t xml:space="preserve">высшее и среднее </w:t>
      </w:r>
      <w:r w:rsidR="00D165E7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профессиональное педагогическое </w:t>
      </w:r>
      <w:r w:rsidR="00D165E7" w:rsidRPr="00D165E7">
        <w:rPr>
          <w:rFonts w:ascii="Times New Roman" w:hAnsi="Times New Roman" w:cs="Times New Roman"/>
          <w:color w:val="auto"/>
          <w:sz w:val="28"/>
          <w:szCs w:val="28"/>
        </w:rPr>
        <w:t>образование</w:t>
      </w:r>
      <w:r w:rsidRPr="00D165E7">
        <w:rPr>
          <w:rFonts w:ascii="Times New Roman" w:hAnsi="Times New Roman" w:cs="Times New Roman"/>
          <w:color w:val="auto"/>
          <w:sz w:val="28"/>
          <w:szCs w:val="28"/>
        </w:rPr>
        <w:t xml:space="preserve"> по специа</w:t>
      </w:r>
      <w:r w:rsidR="00D165E7" w:rsidRPr="00D165E7">
        <w:rPr>
          <w:rFonts w:ascii="Times New Roman" w:hAnsi="Times New Roman" w:cs="Times New Roman"/>
          <w:color w:val="auto"/>
          <w:sz w:val="28"/>
          <w:szCs w:val="28"/>
        </w:rPr>
        <w:t>льности «Начальное образование»,</w:t>
      </w:r>
      <w:r w:rsidR="00D165E7">
        <w:rPr>
          <w:rFonts w:ascii="Times New Roman" w:hAnsi="Times New Roman" w:cs="Times New Roman"/>
          <w:color w:val="auto"/>
          <w:sz w:val="28"/>
          <w:szCs w:val="28"/>
        </w:rPr>
        <w:t xml:space="preserve"> «Физическое воспитание», «Музыка», «Изобразительное искусство».</w:t>
      </w:r>
    </w:p>
    <w:p w:rsidR="00545616" w:rsidRPr="00F63254" w:rsidRDefault="00545616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956CC4" w:rsidRDefault="00956CC4" w:rsidP="00956CC4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403144" w:rsidRPr="00403144" w:rsidRDefault="00403144" w:rsidP="00956CC4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44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 на получение обучающимися с ЗПР общедоступного и бесплатного образования</w:t>
      </w:r>
      <w:r w:rsidR="00BC6096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="00BC609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C6096">
        <w:rPr>
          <w:rFonts w:ascii="Times New Roman" w:hAnsi="Times New Roman" w:cs="Times New Roman"/>
          <w:sz w:val="28"/>
          <w:szCs w:val="28"/>
        </w:rPr>
        <w:t>аевого и муниципального</w:t>
      </w:r>
      <w:r w:rsidRPr="00403144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Российской Федерации осуществляется на основе нормативов, определяемых органами государственной власти субъектов Российской Федерац</w:t>
      </w:r>
      <w:r w:rsidR="00BC6096">
        <w:rPr>
          <w:rFonts w:ascii="Times New Roman" w:hAnsi="Times New Roman" w:cs="Times New Roman"/>
          <w:sz w:val="28"/>
          <w:szCs w:val="28"/>
        </w:rPr>
        <w:t>ии, обеспечивающих реализацию А</w:t>
      </w:r>
      <w:r w:rsidRPr="00403144">
        <w:rPr>
          <w:rFonts w:ascii="Times New Roman" w:hAnsi="Times New Roman" w:cs="Times New Roman"/>
          <w:sz w:val="28"/>
          <w:szCs w:val="28"/>
        </w:rPr>
        <w:t xml:space="preserve">ОП </w:t>
      </w:r>
      <w:r w:rsidRPr="00403144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0314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C1027">
        <w:rPr>
          <w:rFonts w:ascii="Times New Roman" w:hAnsi="Times New Roman" w:cs="Times New Roman"/>
          <w:sz w:val="28"/>
          <w:szCs w:val="28"/>
        </w:rPr>
        <w:t xml:space="preserve"> ФГОС НОО обучающихся с ОВЗ</w:t>
      </w:r>
      <w:r w:rsidRPr="00403144">
        <w:rPr>
          <w:rFonts w:ascii="Times New Roman" w:hAnsi="Times New Roman" w:cs="Times New Roman"/>
          <w:sz w:val="28"/>
          <w:szCs w:val="28"/>
        </w:rPr>
        <w:t>.</w:t>
      </w:r>
    </w:p>
    <w:p w:rsidR="00BE6646" w:rsidRPr="00F63254" w:rsidRDefault="00BE6646" w:rsidP="00BE6646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Нормативы, определяемые органами государственной власти субъектов Российской Федерации в соответствии с пунктом 3 части 1 статьи 8 закона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«Об образовании в Российской Федерации», н</w:t>
      </w:r>
      <w:r w:rsidR="006009C1">
        <w:rPr>
          <w:rFonts w:ascii="Times New Roman" w:hAnsi="Times New Roman" w:cs="Times New Roman"/>
          <w:sz w:val="28"/>
          <w:szCs w:val="28"/>
        </w:rPr>
        <w:t>ормативные затраты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определяются по каждому уровню образования в соответствии с Федеральными государственными образовательными стандартами, по каждому</w:t>
      </w:r>
      <w:r w:rsidR="00376984">
        <w:rPr>
          <w:rFonts w:ascii="Times New Roman" w:hAnsi="Times New Roman" w:cs="Times New Roman"/>
          <w:sz w:val="28"/>
          <w:szCs w:val="28"/>
        </w:rPr>
        <w:t xml:space="preserve"> виду и направленности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образовательных программ с учетом фо</w:t>
      </w:r>
      <w:r w:rsidR="00376984">
        <w:rPr>
          <w:rFonts w:ascii="Times New Roman" w:hAnsi="Times New Roman" w:cs="Times New Roman"/>
          <w:sz w:val="28"/>
          <w:szCs w:val="28"/>
        </w:rPr>
        <w:t>рм обучения</w:t>
      </w:r>
      <w:r w:rsidRPr="00F63254">
        <w:rPr>
          <w:rFonts w:ascii="Times New Roman" w:hAnsi="Times New Roman" w:cs="Times New Roman"/>
          <w:sz w:val="28"/>
          <w:szCs w:val="28"/>
        </w:rPr>
        <w:t>, типа образовательной организации, сетевой формы реализации образовательных программ, образовательных технологий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616" w:rsidRDefault="00C46ABB" w:rsidP="00C16375">
      <w:pPr>
        <w:pStyle w:val="14TexstOSNOVA1012"/>
        <w:suppressAutoHyphens/>
        <w:autoSpaceDE/>
        <w:autoSpaceDN/>
        <w:adjustRightInd/>
        <w:spacing w:line="36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46AB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5563C6">
        <w:rPr>
          <w:rFonts w:ascii="Times New Roman" w:hAnsi="Times New Roman" w:cs="Times New Roman"/>
          <w:sz w:val="28"/>
          <w:szCs w:val="28"/>
        </w:rPr>
        <w:t>программы коррекционной работы</w:t>
      </w:r>
      <w:r w:rsidR="00D85657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C46ABB">
        <w:rPr>
          <w:rFonts w:ascii="Times New Roman" w:hAnsi="Times New Roman" w:cs="Times New Roman"/>
          <w:sz w:val="28"/>
          <w:szCs w:val="28"/>
        </w:rPr>
        <w:t>ся в объеме, предусмотренным законодательством.</w:t>
      </w:r>
    </w:p>
    <w:p w:rsidR="005563C6" w:rsidRDefault="005563C6" w:rsidP="005563C6">
      <w:pPr>
        <w:pStyle w:val="14TexstOSNOVA1012"/>
        <w:autoSpaceDE/>
        <w:spacing w:line="360" w:lineRule="auto"/>
        <w:ind w:firstLine="660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</w:t>
      </w:r>
      <w:r w:rsidR="00D85657">
        <w:rPr>
          <w:rFonts w:ascii="Times New Roman" w:hAnsi="Times New Roman" w:cs="Times New Roman"/>
          <w:sz w:val="28"/>
          <w:szCs w:val="28"/>
        </w:rPr>
        <w:t>еспечение соответствует</w:t>
      </w:r>
      <w:r w:rsidRPr="00716C75">
        <w:rPr>
          <w:rFonts w:ascii="Times New Roman" w:hAnsi="Times New Roman" w:cs="Times New Roman"/>
          <w:sz w:val="28"/>
          <w:szCs w:val="28"/>
        </w:rPr>
        <w:t xml:space="preserve"> специфике кадровых и матер</w:t>
      </w:r>
      <w:r w:rsidRPr="00716C75">
        <w:rPr>
          <w:rFonts w:ascii="Times New Roman" w:hAnsi="Times New Roman" w:cs="Times New Roman"/>
          <w:sz w:val="28"/>
          <w:szCs w:val="28"/>
        </w:rPr>
        <w:t>и</w:t>
      </w:r>
      <w:r w:rsidRPr="00716C75">
        <w:rPr>
          <w:rFonts w:ascii="Times New Roman" w:hAnsi="Times New Roman" w:cs="Times New Roman"/>
          <w:sz w:val="28"/>
          <w:szCs w:val="28"/>
        </w:rPr>
        <w:t>ально-технических условий, о</w:t>
      </w:r>
      <w:r>
        <w:rPr>
          <w:rFonts w:ascii="Times New Roman" w:hAnsi="Times New Roman" w:cs="Times New Roman"/>
          <w:sz w:val="28"/>
          <w:szCs w:val="28"/>
        </w:rPr>
        <w:t>пределенных для</w:t>
      </w:r>
      <w:r w:rsidR="00D85657">
        <w:rPr>
          <w:rFonts w:ascii="Times New Roman" w:hAnsi="Times New Roman" w:cs="Times New Roman"/>
          <w:sz w:val="28"/>
          <w:szCs w:val="28"/>
        </w:rPr>
        <w:t xml:space="preserve"> А</w:t>
      </w:r>
      <w:r w:rsidRPr="00716C75">
        <w:rPr>
          <w:rFonts w:ascii="Times New Roman" w:hAnsi="Times New Roman" w:cs="Times New Roman"/>
          <w:sz w:val="28"/>
          <w:szCs w:val="28"/>
        </w:rPr>
        <w:t>ОП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ЗПР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0F379C" w:rsidRPr="00CE5C45" w:rsidRDefault="000F379C" w:rsidP="000F379C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i/>
          <w:spacing w:val="-3"/>
          <w:sz w:val="28"/>
          <w:szCs w:val="28"/>
        </w:rPr>
      </w:pPr>
      <w:r w:rsidRPr="00CE5C45">
        <w:rPr>
          <w:rFonts w:ascii="Times New Roman" w:hAnsi="Times New Roman"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0F379C" w:rsidRPr="00944F97" w:rsidRDefault="000F379C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Вариант 7.1 предполагает, что обучающийся с </w:t>
      </w:r>
      <w:r w:rsidR="00BE17F0" w:rsidRPr="00BE17F0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получает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образование</w:t>
      </w:r>
      <w:r w:rsidR="00D85657">
        <w:rPr>
          <w:rFonts w:ascii="Times New Roman" w:hAnsi="Times New Roman"/>
          <w:spacing w:val="-2"/>
          <w:sz w:val="28"/>
          <w:szCs w:val="28"/>
        </w:rPr>
        <w:t>,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находясь в среде сверстников, не имеющих ограничений по возможностям здоровья, и в те же сроки обучения. </w:t>
      </w:r>
      <w:proofErr w:type="gramStart"/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>Обучающемуся</w:t>
      </w:r>
      <w:proofErr w:type="gramEnd"/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с </w:t>
      </w:r>
      <w:r w:rsidR="00BE17F0" w:rsidRPr="00BE17F0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предоставляется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необходимо учитывать следующее:</w:t>
      </w:r>
    </w:p>
    <w:p w:rsidR="000F379C" w:rsidRPr="00EB7393" w:rsidRDefault="000F379C" w:rsidP="004322DF">
      <w:pPr>
        <w:pStyle w:val="27"/>
        <w:numPr>
          <w:ilvl w:val="0"/>
          <w:numId w:val="9"/>
        </w:numPr>
        <w:shd w:val="clear" w:color="auto" w:fill="FFFFFF"/>
        <w:tabs>
          <w:tab w:val="left" w:pos="1087"/>
        </w:tabs>
        <w:suppressAutoHyphens w:val="0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lastRenderedPageBreak/>
        <w:t xml:space="preserve">обязательное включение </w:t>
      </w:r>
      <w:r w:rsidR="00D85657">
        <w:rPr>
          <w:bCs/>
          <w:spacing w:val="-3"/>
          <w:sz w:val="28"/>
          <w:szCs w:val="28"/>
        </w:rPr>
        <w:t>в структуру А</w:t>
      </w:r>
      <w:r w:rsidRPr="008E3C9D">
        <w:rPr>
          <w:bCs/>
          <w:spacing w:val="-3"/>
          <w:sz w:val="28"/>
          <w:szCs w:val="28"/>
        </w:rPr>
        <w:t xml:space="preserve">ОП </w:t>
      </w:r>
      <w:r w:rsidR="008F6266">
        <w:rPr>
          <w:bCs/>
          <w:spacing w:val="-3"/>
          <w:sz w:val="28"/>
          <w:szCs w:val="28"/>
        </w:rPr>
        <w:t>НОО</w:t>
      </w:r>
      <w:r w:rsidRPr="00EB7393">
        <w:rPr>
          <w:spacing w:val="-2"/>
          <w:sz w:val="28"/>
          <w:szCs w:val="28"/>
        </w:rPr>
        <w:t xml:space="preserve"> </w:t>
      </w:r>
      <w:r w:rsidRPr="008F6266">
        <w:rPr>
          <w:spacing w:val="-2"/>
          <w:sz w:val="28"/>
          <w:szCs w:val="28"/>
        </w:rPr>
        <w:t xml:space="preserve">обучающегося с </w:t>
      </w:r>
      <w:r w:rsidR="008F6266" w:rsidRPr="008F6266">
        <w:rPr>
          <w:spacing w:val="-2"/>
          <w:sz w:val="28"/>
          <w:szCs w:val="28"/>
        </w:rPr>
        <w:t>ЗПР</w:t>
      </w:r>
      <w:r w:rsidRPr="00EB7393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</w:t>
      </w:r>
      <w:r w:rsidR="00D85657">
        <w:rPr>
          <w:spacing w:val="-2"/>
          <w:sz w:val="28"/>
          <w:szCs w:val="28"/>
        </w:rPr>
        <w:t>ава специалистов, реализующих А</w:t>
      </w:r>
      <w:r w:rsidRPr="00EB7393">
        <w:rPr>
          <w:spacing w:val="-2"/>
          <w:sz w:val="28"/>
          <w:szCs w:val="28"/>
        </w:rPr>
        <w:t>ОП</w:t>
      </w:r>
      <w:r w:rsidR="008F6266">
        <w:rPr>
          <w:spacing w:val="-2"/>
          <w:sz w:val="28"/>
          <w:szCs w:val="28"/>
        </w:rPr>
        <w:t xml:space="preserve"> НОО</w:t>
      </w:r>
      <w:r w:rsidRPr="00EB7393">
        <w:rPr>
          <w:spacing w:val="-2"/>
          <w:sz w:val="28"/>
          <w:szCs w:val="28"/>
        </w:rPr>
        <w:t>;</w:t>
      </w:r>
    </w:p>
    <w:p w:rsidR="000F379C" w:rsidRPr="008E3C9D" w:rsidRDefault="000F379C" w:rsidP="004322DF">
      <w:pPr>
        <w:pStyle w:val="27"/>
        <w:numPr>
          <w:ilvl w:val="0"/>
          <w:numId w:val="9"/>
        </w:numPr>
        <w:shd w:val="clear" w:color="auto" w:fill="FFFFFF"/>
        <w:tabs>
          <w:tab w:val="left" w:pos="1087"/>
        </w:tabs>
        <w:suppressAutoHyphens w:val="0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E3C9D">
        <w:rPr>
          <w:spacing w:val="-2"/>
          <w:sz w:val="28"/>
          <w:szCs w:val="28"/>
        </w:rPr>
        <w:t>тьютора</w:t>
      </w:r>
      <w:proofErr w:type="spellEnd"/>
      <w:r w:rsidRPr="008E3C9D">
        <w:rPr>
          <w:spacing w:val="-2"/>
          <w:sz w:val="28"/>
          <w:szCs w:val="28"/>
        </w:rPr>
        <w:t>, а также учебно-вспомогательного и прочего пе</w:t>
      </w:r>
      <w:r w:rsidRPr="008E3C9D">
        <w:rPr>
          <w:spacing w:val="-2"/>
          <w:sz w:val="28"/>
          <w:szCs w:val="28"/>
        </w:rPr>
        <w:t>р</w:t>
      </w:r>
      <w:r w:rsidRPr="008E3C9D">
        <w:rPr>
          <w:spacing w:val="-2"/>
          <w:sz w:val="28"/>
          <w:szCs w:val="28"/>
        </w:rPr>
        <w:t>сонала (ассистента, медицинских работников, необходимых для сопровождения обучающ</w:t>
      </w:r>
      <w:r w:rsidR="00615A74">
        <w:rPr>
          <w:spacing w:val="-2"/>
          <w:sz w:val="28"/>
          <w:szCs w:val="28"/>
        </w:rPr>
        <w:t>егося</w:t>
      </w:r>
      <w:r w:rsidRPr="008E3C9D">
        <w:rPr>
          <w:spacing w:val="-2"/>
          <w:sz w:val="28"/>
          <w:szCs w:val="28"/>
        </w:rPr>
        <w:t xml:space="preserve"> с </w:t>
      </w:r>
      <w:r w:rsidR="00615A74">
        <w:rPr>
          <w:spacing w:val="-2"/>
          <w:sz w:val="28"/>
          <w:szCs w:val="28"/>
        </w:rPr>
        <w:t>ЗПР</w:t>
      </w:r>
      <w:r w:rsidR="008F6266">
        <w:rPr>
          <w:spacing w:val="-2"/>
          <w:sz w:val="28"/>
          <w:szCs w:val="28"/>
        </w:rPr>
        <w:t>);</w:t>
      </w:r>
    </w:p>
    <w:p w:rsidR="000F379C" w:rsidRDefault="000F379C" w:rsidP="004322DF">
      <w:pPr>
        <w:pStyle w:val="27"/>
        <w:numPr>
          <w:ilvl w:val="0"/>
          <w:numId w:val="9"/>
        </w:numPr>
        <w:shd w:val="clear" w:color="auto" w:fill="FFFFFF"/>
        <w:tabs>
          <w:tab w:val="left" w:pos="1087"/>
        </w:tabs>
        <w:suppressAutoHyphens w:val="0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>создание специальных материально-техни</w:t>
      </w:r>
      <w:r w:rsidR="00D85657">
        <w:rPr>
          <w:spacing w:val="-2"/>
          <w:sz w:val="28"/>
          <w:szCs w:val="28"/>
        </w:rPr>
        <w:t>ческих условий для реализ</w:t>
      </w:r>
      <w:r w:rsidR="00D85657">
        <w:rPr>
          <w:spacing w:val="-2"/>
          <w:sz w:val="28"/>
          <w:szCs w:val="28"/>
        </w:rPr>
        <w:t>а</w:t>
      </w:r>
      <w:r w:rsidR="00D85657">
        <w:rPr>
          <w:spacing w:val="-2"/>
          <w:sz w:val="28"/>
          <w:szCs w:val="28"/>
        </w:rPr>
        <w:t>ции А</w:t>
      </w:r>
      <w:r w:rsidRPr="00EB7393">
        <w:rPr>
          <w:spacing w:val="-2"/>
          <w:sz w:val="28"/>
          <w:szCs w:val="28"/>
        </w:rPr>
        <w:t xml:space="preserve">ОП </w:t>
      </w:r>
      <w:r w:rsidR="00615A74">
        <w:rPr>
          <w:spacing w:val="-2"/>
          <w:sz w:val="28"/>
          <w:szCs w:val="28"/>
        </w:rPr>
        <w:t xml:space="preserve">НОО </w:t>
      </w:r>
      <w:r w:rsidRPr="00EB7393">
        <w:rPr>
          <w:spacing w:val="-2"/>
          <w:sz w:val="28"/>
          <w:szCs w:val="28"/>
        </w:rPr>
        <w:t xml:space="preserve">(специальные учебные </w:t>
      </w:r>
      <w:r w:rsidRPr="008E3C9D">
        <w:rPr>
          <w:spacing w:val="-2"/>
          <w:sz w:val="28"/>
          <w:szCs w:val="28"/>
        </w:rPr>
        <w:t>пособия, специальное оборудование, сп</w:t>
      </w:r>
      <w:r w:rsidRPr="008E3C9D">
        <w:rPr>
          <w:spacing w:val="-2"/>
          <w:sz w:val="28"/>
          <w:szCs w:val="28"/>
        </w:rPr>
        <w:t>е</w:t>
      </w:r>
      <w:r w:rsidRPr="008E3C9D">
        <w:rPr>
          <w:spacing w:val="-2"/>
          <w:sz w:val="28"/>
          <w:szCs w:val="28"/>
        </w:rPr>
        <w:t>циальные технические средства, специальные компьютерные</w:t>
      </w:r>
      <w:r w:rsidRPr="00E4764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</w:t>
      </w:r>
      <w:r w:rsidR="00BD6853">
        <w:rPr>
          <w:spacing w:val="-2"/>
          <w:sz w:val="28"/>
          <w:szCs w:val="28"/>
        </w:rPr>
        <w:t>НОО</w:t>
      </w:r>
      <w:r w:rsidRPr="00EB7393">
        <w:rPr>
          <w:spacing w:val="-2"/>
          <w:sz w:val="28"/>
          <w:szCs w:val="28"/>
        </w:rPr>
        <w:t xml:space="preserve"> </w:t>
      </w:r>
      <w:r w:rsidRPr="00BD6853">
        <w:rPr>
          <w:spacing w:val="-2"/>
          <w:sz w:val="28"/>
          <w:szCs w:val="28"/>
        </w:rPr>
        <w:t xml:space="preserve">обучающихся с </w:t>
      </w:r>
      <w:r w:rsidR="00D85657">
        <w:rPr>
          <w:spacing w:val="-2"/>
          <w:sz w:val="28"/>
          <w:szCs w:val="28"/>
        </w:rPr>
        <w:t>ОВЗ</w:t>
      </w:r>
      <w:r w:rsidRPr="00BD6853">
        <w:rPr>
          <w:spacing w:val="-2"/>
          <w:sz w:val="28"/>
          <w:szCs w:val="28"/>
        </w:rPr>
        <w:t>.</w:t>
      </w:r>
    </w:p>
    <w:p w:rsidR="000F379C" w:rsidRPr="00BD6853" w:rsidRDefault="000F379C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При определении нормативных финансовых затрат на одного обучающегося с </w:t>
      </w:r>
      <w:r w:rsidR="00BD6853" w:rsidRPr="00BD6853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 на оказание государственной услуги учитываются вышеперечисленные условия организации обучения ребенка с </w:t>
      </w:r>
      <w:r w:rsidR="00BD6853" w:rsidRPr="00BD6853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</w:p>
    <w:p w:rsidR="000F379C" w:rsidRPr="008E3C9D" w:rsidRDefault="000F379C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ПМПК,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5657">
        <w:rPr>
          <w:rFonts w:ascii="Times New Roman" w:hAnsi="Times New Roman"/>
          <w:spacing w:val="-2"/>
          <w:sz w:val="28"/>
          <w:szCs w:val="28"/>
        </w:rPr>
        <w:t>условиями реализации А</w:t>
      </w:r>
      <w:r w:rsidRPr="008E3C9D">
        <w:rPr>
          <w:rFonts w:ascii="Times New Roman" w:hAnsi="Times New Roman"/>
          <w:spacing w:val="-2"/>
          <w:sz w:val="28"/>
          <w:szCs w:val="28"/>
        </w:rPr>
        <w:t>ОП</w:t>
      </w:r>
      <w:r w:rsidR="00BD6853">
        <w:rPr>
          <w:rFonts w:ascii="Times New Roman" w:hAnsi="Times New Roman"/>
          <w:spacing w:val="-2"/>
          <w:sz w:val="28"/>
          <w:szCs w:val="28"/>
        </w:rPr>
        <w:t xml:space="preserve"> НОО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, требованиями к наполняемости классов в соответствии с СанПиН. </w:t>
      </w:r>
    </w:p>
    <w:p w:rsidR="000F379C" w:rsidRPr="008E3C9D" w:rsidRDefault="00D85657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Таким образом, финансирование А</w:t>
      </w:r>
      <w:r w:rsidR="000F379C" w:rsidRPr="008E3C9D">
        <w:rPr>
          <w:rFonts w:ascii="Times New Roman" w:hAnsi="Times New Roman"/>
          <w:spacing w:val="-2"/>
          <w:sz w:val="28"/>
          <w:szCs w:val="28"/>
        </w:rPr>
        <w:t xml:space="preserve">ОП НОО для каждого обучающегося с </w:t>
      </w:r>
      <w:r w:rsidR="00BD6853">
        <w:rPr>
          <w:rFonts w:ascii="Times New Roman" w:hAnsi="Times New Roman"/>
          <w:spacing w:val="-2"/>
          <w:sz w:val="28"/>
          <w:szCs w:val="28"/>
        </w:rPr>
        <w:t>ЗПР</w:t>
      </w:r>
      <w:r w:rsidR="000F379C" w:rsidRPr="008E3C9D">
        <w:rPr>
          <w:rFonts w:ascii="Times New Roman" w:hAnsi="Times New Roman"/>
          <w:spacing w:val="-2"/>
          <w:sz w:val="28"/>
          <w:szCs w:val="28"/>
        </w:rPr>
        <w:t xml:space="preserve"> производится в большем объеме, чем финансирование ООП НОО обучающихся, не имеющих ограниченных возможностей здоровья. </w:t>
      </w:r>
    </w:p>
    <w:p w:rsidR="000F379C" w:rsidRPr="004167FD" w:rsidRDefault="000F379C" w:rsidP="000F379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</w:t>
      </w:r>
      <w:r w:rsidR="00D85657">
        <w:rPr>
          <w:rFonts w:ascii="Times New Roman" w:hAnsi="Times New Roman"/>
          <w:spacing w:val="-2"/>
          <w:sz w:val="28"/>
          <w:szCs w:val="28"/>
        </w:rPr>
        <w:t>ные затраты на оказание единицы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</w:t>
      </w:r>
      <w:r w:rsidR="00D85657">
        <w:rPr>
          <w:rFonts w:ascii="Times New Roman" w:hAnsi="Times New Roman"/>
          <w:spacing w:val="-4"/>
          <w:sz w:val="28"/>
          <w:szCs w:val="28"/>
        </w:rPr>
        <w:t>овый год включают</w:t>
      </w:r>
      <w:r w:rsidRPr="004167FD">
        <w:rPr>
          <w:rFonts w:ascii="Times New Roman" w:hAnsi="Times New Roman"/>
          <w:spacing w:val="-4"/>
          <w:sz w:val="28"/>
          <w:szCs w:val="28"/>
        </w:rPr>
        <w:t>:</w:t>
      </w:r>
    </w:p>
    <w:p w:rsidR="000F379C" w:rsidRPr="004167FD" w:rsidRDefault="00D85657" w:rsidP="000F379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</w:t>
      </w:r>
      <w:r w:rsidR="000F379C" w:rsidRPr="004167FD">
        <w:rPr>
          <w:rFonts w:ascii="Times New Roman" w:hAnsi="Times New Roman"/>
          <w:spacing w:val="-3"/>
          <w:sz w:val="28"/>
          <w:szCs w:val="28"/>
        </w:rPr>
        <w:t xml:space="preserve">нормативные затраты, непосредственно связанные с оказанием </w:t>
      </w:r>
      <w:r w:rsidR="000F379C"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0F379C" w:rsidRPr="004167FD" w:rsidRDefault="00D85657" w:rsidP="000F379C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379C" w:rsidRPr="004167FD">
        <w:rPr>
          <w:rFonts w:ascii="Times New Roman" w:hAnsi="Times New Roman"/>
          <w:sz w:val="28"/>
          <w:szCs w:val="28"/>
        </w:rPr>
        <w:t>нормативные затраты на общехозяйственные нужды.</w:t>
      </w:r>
    </w:p>
    <w:p w:rsidR="000F379C" w:rsidRPr="004167FD" w:rsidRDefault="000F379C" w:rsidP="000F379C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затраты,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D85657">
        <w:rPr>
          <w:rFonts w:ascii="Times New Roman" w:hAnsi="Times New Roman"/>
          <w:spacing w:val="-1"/>
          <w:sz w:val="28"/>
          <w:szCs w:val="28"/>
        </w:rPr>
        <w:t>включают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3"/>
          <w:sz w:val="28"/>
          <w:szCs w:val="28"/>
        </w:rPr>
        <w:lastRenderedPageBreak/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0F379C" w:rsidRPr="008E3C9D" w:rsidRDefault="000F379C" w:rsidP="000F37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учебники, учебные пособия, учебно-методические материалы,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>средства обучения и восп</w:t>
      </w:r>
      <w:r w:rsidR="00D85657">
        <w:rPr>
          <w:rFonts w:ascii="Times New Roman" w:hAnsi="Times New Roman"/>
          <w:spacing w:val="-1"/>
          <w:sz w:val="28"/>
          <w:szCs w:val="28"/>
        </w:rPr>
        <w:t>итания по АОП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0F379C" w:rsidRPr="009D0DCE" w:rsidRDefault="000F379C" w:rsidP="000F37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затраты, непосредственно связанные с оказанием государственной услуги</w:t>
      </w:r>
      <w:r>
        <w:rPr>
          <w:rFonts w:ascii="Times New Roman" w:hAnsi="Times New Roman"/>
          <w:spacing w:val="-1"/>
          <w:sz w:val="28"/>
          <w:szCs w:val="28"/>
        </w:rPr>
        <w:t>,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материалов, моющих средств,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="00D85657">
        <w:rPr>
          <w:rFonts w:ascii="Times New Roman" w:hAnsi="Times New Roman"/>
          <w:spacing w:val="-1"/>
          <w:sz w:val="28"/>
          <w:szCs w:val="28"/>
        </w:rPr>
        <w:t>по А</w:t>
      </w:r>
      <w:r w:rsidRPr="00901C0A"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).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0F379C" w:rsidRPr="004167FD" w:rsidRDefault="000F379C" w:rsidP="000F379C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pacing w:val="-2"/>
          <w:sz w:val="28"/>
          <w:szCs w:val="28"/>
        </w:rPr>
        <w:lastRenderedPageBreak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0F379C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</w:t>
      </w:r>
      <w:r w:rsidR="00EC7078">
        <w:rPr>
          <w:rFonts w:ascii="Times New Roman" w:hAnsi="Times New Roman"/>
          <w:sz w:val="28"/>
          <w:szCs w:val="28"/>
        </w:rPr>
        <w:t xml:space="preserve">нно связанным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</w:t>
      </w:r>
      <w:r w:rsidR="00EC7078">
        <w:rPr>
          <w:rFonts w:ascii="Times New Roman" w:hAnsi="Times New Roman"/>
          <w:sz w:val="28"/>
          <w:szCs w:val="28"/>
        </w:rPr>
        <w:t xml:space="preserve">ые нужды </w:t>
      </w:r>
      <w:proofErr w:type="gramStart"/>
      <w:r w:rsidR="00EC7078">
        <w:rPr>
          <w:rFonts w:ascii="Times New Roman" w:hAnsi="Times New Roman"/>
          <w:sz w:val="28"/>
          <w:szCs w:val="28"/>
        </w:rPr>
        <w:t>определяются</w:t>
      </w:r>
      <w:proofErr w:type="gramEnd"/>
      <w:r w:rsidR="00EC7078">
        <w:rPr>
          <w:rFonts w:ascii="Times New Roman" w:hAnsi="Times New Roman"/>
          <w:sz w:val="28"/>
          <w:szCs w:val="28"/>
        </w:rPr>
        <w:t xml:space="preserve"> включают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0F379C" w:rsidRDefault="000F379C" w:rsidP="00EC7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),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 w:rsidR="00EC7078">
        <w:rPr>
          <w:rFonts w:ascii="Times New Roman" w:hAnsi="Times New Roman"/>
          <w:sz w:val="28"/>
          <w:szCs w:val="28"/>
        </w:rPr>
        <w:t>по АОП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Default="009877BD" w:rsidP="009877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-</w:t>
      </w:r>
      <w:r w:rsidR="000F379C" w:rsidRPr="00901C0A">
        <w:rPr>
          <w:rFonts w:ascii="Times New Roman" w:hAnsi="Times New Roman"/>
          <w:sz w:val="28"/>
          <w:szCs w:val="28"/>
        </w:rPr>
        <w:t>нормативные затраты</w:t>
      </w:r>
      <w:r w:rsidR="000F379C">
        <w:rPr>
          <w:rFonts w:ascii="Times New Roman" w:hAnsi="Times New Roman"/>
          <w:sz w:val="28"/>
          <w:szCs w:val="28"/>
        </w:rPr>
        <w:t xml:space="preserve"> </w:t>
      </w:r>
      <w:r w:rsidR="000F379C"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 w:rsidR="000F379C"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="000F379C" w:rsidRPr="00901C0A">
        <w:rPr>
          <w:rFonts w:ascii="Times New Roman" w:hAnsi="Times New Roman"/>
          <w:sz w:val="28"/>
          <w:szCs w:val="28"/>
        </w:rPr>
        <w:t>работников учреждения</w:t>
      </w:r>
      <w:r w:rsidR="000F379C">
        <w:rPr>
          <w:rFonts w:ascii="Times New Roman" w:hAnsi="Times New Roman"/>
          <w:sz w:val="28"/>
          <w:szCs w:val="28"/>
        </w:rPr>
        <w:t xml:space="preserve"> </w:t>
      </w:r>
      <w:r w:rsidR="000F379C" w:rsidRPr="00124C76">
        <w:rPr>
          <w:rFonts w:ascii="Times New Roman" w:hAnsi="Times New Roman"/>
          <w:sz w:val="28"/>
          <w:szCs w:val="28"/>
        </w:rPr>
        <w:t>(</w:t>
      </w:r>
      <w:r w:rsidR="000F379C"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="000F379C"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АОП</w:t>
      </w:r>
      <w:r w:rsidR="000F379C" w:rsidRPr="00124C76">
        <w:rPr>
          <w:rFonts w:ascii="Times New Roman" w:hAnsi="Times New Roman"/>
          <w:sz w:val="28"/>
          <w:szCs w:val="28"/>
        </w:rPr>
        <w:t>)</w:t>
      </w:r>
      <w:r w:rsidR="000F379C" w:rsidRPr="004167FD">
        <w:rPr>
          <w:rFonts w:ascii="Times New Roman" w:hAnsi="Times New Roman"/>
          <w:sz w:val="28"/>
          <w:szCs w:val="28"/>
        </w:rPr>
        <w:t>;</w:t>
      </w:r>
    </w:p>
    <w:p w:rsidR="000F379C" w:rsidRPr="004167FD" w:rsidRDefault="009877BD" w:rsidP="009877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-</w:t>
      </w:r>
      <w:r w:rsidR="000F379C"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0F379C" w:rsidRPr="004167FD" w:rsidRDefault="009877BD" w:rsidP="009877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>-</w:t>
      </w:r>
      <w:r w:rsidR="000F379C" w:rsidRPr="004167FD">
        <w:rPr>
          <w:rFonts w:ascii="Times New Roman" w:hAnsi="Times New Roman"/>
          <w:sz w:val="28"/>
          <w:szCs w:val="28"/>
        </w:rPr>
        <w:t xml:space="preserve">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</w:t>
      </w:r>
      <w:r>
        <w:rPr>
          <w:rFonts w:ascii="Times New Roman" w:hAnsi="Times New Roman"/>
          <w:sz w:val="28"/>
          <w:szCs w:val="28"/>
        </w:rPr>
        <w:t>–</w:t>
      </w:r>
      <w:r w:rsidR="000F379C" w:rsidRPr="004167FD">
        <w:rPr>
          <w:rFonts w:ascii="Times New Roman" w:hAnsi="Times New Roman"/>
          <w:sz w:val="28"/>
          <w:szCs w:val="28"/>
        </w:rPr>
        <w:t xml:space="preserve"> нормативные затраты на содержание недвижимого имущества)</w:t>
      </w:r>
      <w:r w:rsidR="000F379C" w:rsidRPr="00202FB0">
        <w:rPr>
          <w:rFonts w:ascii="Times New Roman" w:hAnsi="Times New Roman"/>
          <w:sz w:val="28"/>
          <w:szCs w:val="28"/>
        </w:rPr>
        <w:t xml:space="preserve"> </w:t>
      </w:r>
      <w:r w:rsidR="000F379C"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</w:t>
      </w:r>
      <w:proofErr w:type="gramEnd"/>
      <w:r w:rsidR="000F379C">
        <w:rPr>
          <w:rFonts w:ascii="Times New Roman" w:hAnsi="Times New Roman"/>
          <w:sz w:val="28"/>
          <w:szCs w:val="28"/>
        </w:rPr>
        <w:t xml:space="preserve"> условиями с учетом специфики </w:t>
      </w:r>
      <w:proofErr w:type="gramStart"/>
      <w:r w:rsidR="000F379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F379C"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АОП</w:t>
      </w:r>
      <w:r w:rsidR="000F379C" w:rsidRPr="004167FD">
        <w:rPr>
          <w:rFonts w:ascii="Times New Roman" w:hAnsi="Times New Roman"/>
          <w:sz w:val="28"/>
          <w:szCs w:val="28"/>
        </w:rPr>
        <w:t>;</w:t>
      </w:r>
    </w:p>
    <w:p w:rsidR="000F379C" w:rsidRPr="004167FD" w:rsidRDefault="00930297" w:rsidP="009302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-</w:t>
      </w:r>
      <w:r w:rsidR="000F379C" w:rsidRPr="004167FD">
        <w:rPr>
          <w:rFonts w:ascii="Times New Roman" w:hAnsi="Times New Roman"/>
          <w:sz w:val="28"/>
          <w:szCs w:val="28"/>
        </w:rPr>
        <w:t xml:space="preserve">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</w:t>
      </w:r>
      <w:r>
        <w:rPr>
          <w:rFonts w:ascii="Times New Roman" w:hAnsi="Times New Roman"/>
          <w:sz w:val="28"/>
          <w:szCs w:val="28"/>
        </w:rPr>
        <w:t>–</w:t>
      </w:r>
      <w:r w:rsidR="000F379C" w:rsidRPr="004167FD">
        <w:rPr>
          <w:rFonts w:ascii="Times New Roman" w:hAnsi="Times New Roman"/>
          <w:sz w:val="28"/>
          <w:szCs w:val="28"/>
        </w:rPr>
        <w:t xml:space="preserve"> нормативные затраты на содержание особо ценного движимого имущества);</w:t>
      </w:r>
    </w:p>
    <w:p w:rsidR="000F379C" w:rsidRPr="004167FD" w:rsidRDefault="00930297" w:rsidP="009302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-</w:t>
      </w:r>
      <w:r w:rsidR="000F379C" w:rsidRPr="004167FD">
        <w:rPr>
          <w:rFonts w:ascii="Times New Roman" w:hAnsi="Times New Roman"/>
          <w:sz w:val="28"/>
          <w:szCs w:val="28"/>
        </w:rPr>
        <w:t>нормативные затраты на приобретение услуг связи;</w:t>
      </w:r>
    </w:p>
    <w:p w:rsidR="000F379C" w:rsidRPr="004167FD" w:rsidRDefault="00930297" w:rsidP="00930297">
      <w:pPr>
        <w:tabs>
          <w:tab w:val="left" w:pos="82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-</w:t>
      </w:r>
      <w:r w:rsidR="000F379C" w:rsidRPr="004167FD">
        <w:rPr>
          <w:rFonts w:ascii="Times New Roman" w:hAnsi="Times New Roman"/>
          <w:sz w:val="28"/>
          <w:szCs w:val="28"/>
        </w:rPr>
        <w:t>нормативные затраты на приобретение транспортных услуг</w:t>
      </w:r>
      <w:r w:rsidR="000F379C"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АОП</w:t>
      </w:r>
      <w:r w:rsidR="000F379C" w:rsidRPr="00124C76">
        <w:rPr>
          <w:rFonts w:ascii="Times New Roman" w:hAnsi="Times New Roman"/>
          <w:sz w:val="28"/>
          <w:szCs w:val="28"/>
        </w:rPr>
        <w:t xml:space="preserve"> (</w:t>
      </w:r>
      <w:r w:rsidR="000F379C"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="000F379C" w:rsidRPr="00124C76">
        <w:rPr>
          <w:rFonts w:ascii="Times New Roman" w:hAnsi="Times New Roman"/>
          <w:sz w:val="28"/>
          <w:szCs w:val="28"/>
        </w:rPr>
        <w:t>)</w:t>
      </w:r>
      <w:r w:rsidR="000F379C" w:rsidRPr="004167FD">
        <w:rPr>
          <w:rFonts w:ascii="Times New Roman" w:hAnsi="Times New Roman"/>
          <w:sz w:val="28"/>
          <w:szCs w:val="28"/>
        </w:rPr>
        <w:t>;</w:t>
      </w:r>
    </w:p>
    <w:p w:rsidR="000F379C" w:rsidRPr="00124C76" w:rsidRDefault="00930297" w:rsidP="00930297">
      <w:pPr>
        <w:tabs>
          <w:tab w:val="left" w:pos="82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-</w:t>
      </w:r>
      <w:r w:rsidR="000F379C" w:rsidRPr="004167FD">
        <w:rPr>
          <w:rFonts w:ascii="Times New Roman" w:hAnsi="Times New Roman"/>
          <w:sz w:val="28"/>
          <w:szCs w:val="28"/>
        </w:rPr>
        <w:t>прочие нормативные зат</w:t>
      </w:r>
      <w:r w:rsidR="000F379C">
        <w:rPr>
          <w:rFonts w:ascii="Times New Roman" w:hAnsi="Times New Roman"/>
          <w:sz w:val="28"/>
          <w:szCs w:val="28"/>
        </w:rPr>
        <w:t>раты на общехозяйственные нужды</w:t>
      </w:r>
      <w:r w:rsidR="000F379C"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АОП</w:t>
      </w:r>
      <w:r w:rsidR="000F379C" w:rsidRPr="00124C76">
        <w:rPr>
          <w:rFonts w:ascii="Times New Roman" w:hAnsi="Times New Roman"/>
          <w:sz w:val="28"/>
          <w:szCs w:val="28"/>
        </w:rPr>
        <w:t xml:space="preserve"> (</w:t>
      </w:r>
      <w:r w:rsidR="000F379C">
        <w:rPr>
          <w:rFonts w:ascii="Times New Roman" w:hAnsi="Times New Roman"/>
          <w:sz w:val="28"/>
          <w:szCs w:val="28"/>
        </w:rPr>
        <w:t xml:space="preserve">в соответствии с кадровыми и материально-техническими условиями с учетом специфики </w:t>
      </w:r>
      <w:proofErr w:type="gramStart"/>
      <w:r w:rsidR="000F379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F379C" w:rsidRPr="00124C76">
        <w:rPr>
          <w:rFonts w:ascii="Times New Roman" w:hAnsi="Times New Roman"/>
          <w:sz w:val="28"/>
          <w:szCs w:val="28"/>
        </w:rPr>
        <w:t>)</w:t>
      </w:r>
      <w:r w:rsidR="000F379C">
        <w:rPr>
          <w:rFonts w:ascii="Times New Roman" w:hAnsi="Times New Roman"/>
          <w:sz w:val="28"/>
          <w:szCs w:val="28"/>
        </w:rPr>
        <w:t>.</w:t>
      </w:r>
    </w:p>
    <w:p w:rsidR="000F379C" w:rsidRPr="004167FD" w:rsidRDefault="000F379C" w:rsidP="000F379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545616" w:rsidRPr="00F63254" w:rsidRDefault="00545616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Материально-технические условия</w:t>
      </w:r>
    </w:p>
    <w:p w:rsidR="008C1F64" w:rsidRPr="00B06B65" w:rsidRDefault="008C1F64" w:rsidP="00D26C9A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начального общего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о</w:t>
      </w:r>
      <w:r w:rsidR="00D26C9A">
        <w:rPr>
          <w:rFonts w:ascii="Times New Roman" w:hAnsi="Times New Roman" w:cs="Times New Roman"/>
          <w:color w:val="auto"/>
          <w:sz w:val="28"/>
          <w:szCs w:val="28"/>
        </w:rPr>
        <w:t>бучающихся с ЗПР отвечает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 не только общим, но и их особым образовател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>ны</w:t>
      </w:r>
      <w:r w:rsidR="00775E2D">
        <w:rPr>
          <w:rFonts w:ascii="Times New Roman" w:hAnsi="Times New Roman" w:cs="Times New Roman"/>
          <w:color w:val="auto"/>
          <w:sz w:val="28"/>
          <w:szCs w:val="28"/>
        </w:rPr>
        <w:t xml:space="preserve">м потребностям. </w:t>
      </w:r>
    </w:p>
    <w:p w:rsidR="00CE272F" w:rsidRPr="00213CBD" w:rsidRDefault="00CE272F" w:rsidP="00172D7D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3CB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пространства</w:t>
      </w:r>
    </w:p>
    <w:p w:rsidR="00B10D05" w:rsidRPr="000022BB" w:rsidRDefault="00B10D05" w:rsidP="00213CBD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022BB">
        <w:rPr>
          <w:rFonts w:hAnsi="Times New Roman"/>
          <w:color w:val="auto"/>
          <w:spacing w:val="2"/>
          <w:sz w:val="28"/>
          <w:szCs w:val="28"/>
        </w:rPr>
        <w:t>Под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особой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организацией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образовательного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пространства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понимае</w:t>
      </w:r>
      <w:r w:rsidRPr="000022BB">
        <w:rPr>
          <w:rFonts w:hAnsi="Times New Roman"/>
          <w:color w:val="auto"/>
          <w:spacing w:val="2"/>
          <w:sz w:val="28"/>
          <w:szCs w:val="28"/>
        </w:rPr>
        <w:t>т</w:t>
      </w:r>
      <w:r w:rsidRPr="000022BB">
        <w:rPr>
          <w:rFonts w:hAnsi="Times New Roman"/>
          <w:color w:val="auto"/>
          <w:spacing w:val="2"/>
          <w:sz w:val="28"/>
          <w:szCs w:val="28"/>
        </w:rPr>
        <w:t>ся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создание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комфортных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условий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во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всех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учебных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и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0022BB">
        <w:rPr>
          <w:rFonts w:hAnsi="Times New Roman"/>
          <w:color w:val="auto"/>
          <w:spacing w:val="2"/>
          <w:sz w:val="28"/>
          <w:szCs w:val="28"/>
        </w:rPr>
        <w:t>внеучебных</w:t>
      </w:r>
      <w:proofErr w:type="spellEnd"/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</w:t>
      </w:r>
      <w:r w:rsidRPr="000022BB">
        <w:rPr>
          <w:rFonts w:hAnsi="Times New Roman"/>
          <w:color w:val="auto"/>
          <w:spacing w:val="2"/>
          <w:sz w:val="28"/>
          <w:szCs w:val="28"/>
        </w:rPr>
        <w:t>о</w:t>
      </w:r>
      <w:r w:rsidRPr="000022BB">
        <w:rPr>
          <w:rFonts w:hAnsi="Times New Roman"/>
          <w:color w:val="auto"/>
          <w:spacing w:val="2"/>
          <w:sz w:val="28"/>
          <w:szCs w:val="28"/>
        </w:rPr>
        <w:t>мещения</w:t>
      </w:r>
      <w:r w:rsidR="00FC7E00">
        <w:rPr>
          <w:rFonts w:hAnsi="Times New Roman"/>
          <w:color w:val="auto"/>
          <w:spacing w:val="2"/>
          <w:sz w:val="28"/>
          <w:szCs w:val="28"/>
        </w:rPr>
        <w:t>х</w:t>
      </w:r>
      <w:r w:rsidR="00FC7E00" w:rsidRPr="00FC7E00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B10D05" w:rsidRPr="000022BB" w:rsidRDefault="00346316" w:rsidP="00213CBD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школе</w:t>
      </w:r>
      <w:r w:rsidR="00FC7E00">
        <w:rPr>
          <w:rFonts w:ascii="Times New Roman" w:hAnsi="Times New Roman" w:cs="Times New Roman"/>
          <w:color w:val="auto"/>
          <w:sz w:val="28"/>
          <w:szCs w:val="28"/>
        </w:rPr>
        <w:t xml:space="preserve"> имеются</w:t>
      </w:r>
      <w:r w:rsidR="00CE272F"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отдельные специально оборудованные помеще</w:t>
      </w:r>
      <w:r w:rsidR="00FC7E00">
        <w:rPr>
          <w:rFonts w:ascii="Times New Roman" w:hAnsi="Times New Roman" w:cs="Times New Roman"/>
          <w:color w:val="auto"/>
          <w:sz w:val="28"/>
          <w:szCs w:val="28"/>
        </w:rPr>
        <w:t>ния для проведения занятий с</w:t>
      </w:r>
      <w:r w:rsidR="00CE272F"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учителем-логопедом и другими специалистами, отвеч</w:t>
      </w:r>
      <w:r w:rsidR="00CE272F" w:rsidRPr="000022B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E272F" w:rsidRPr="000022BB">
        <w:rPr>
          <w:rFonts w:ascii="Times New Roman" w:hAnsi="Times New Roman" w:cs="Times New Roman"/>
          <w:color w:val="auto"/>
          <w:sz w:val="28"/>
          <w:szCs w:val="28"/>
        </w:rPr>
        <w:t>ющие задачам программы коррекционной работы и задачам психолого-педагогического сопровождения обучающегося с ЗПР.</w:t>
      </w:r>
      <w:r w:rsidR="00FC7E00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10D05" w:rsidRPr="000022BB">
        <w:rPr>
          <w:rFonts w:ascii="Times New Roman" w:hAnsi="Times New Roman"/>
          <w:color w:val="auto"/>
          <w:sz w:val="28"/>
          <w:szCs w:val="28"/>
        </w:rPr>
        <w:t>рганизовано простра</w:t>
      </w:r>
      <w:r w:rsidR="00B10D05" w:rsidRPr="000022BB">
        <w:rPr>
          <w:rFonts w:ascii="Times New Roman" w:hAnsi="Times New Roman"/>
          <w:color w:val="auto"/>
          <w:sz w:val="28"/>
          <w:szCs w:val="28"/>
        </w:rPr>
        <w:t>н</w:t>
      </w:r>
      <w:r w:rsidR="00B10D05" w:rsidRPr="000022BB">
        <w:rPr>
          <w:rFonts w:ascii="Times New Roman" w:hAnsi="Times New Roman"/>
          <w:color w:val="auto"/>
          <w:sz w:val="28"/>
          <w:szCs w:val="28"/>
        </w:rPr>
        <w:t xml:space="preserve">ство для отдыха и двигательной </w:t>
      </w:r>
      <w:proofErr w:type="gramStart"/>
      <w:r w:rsidR="00B10D05" w:rsidRPr="000022BB">
        <w:rPr>
          <w:rFonts w:ascii="Times New Roman" w:hAnsi="Times New Roman"/>
          <w:color w:val="auto"/>
          <w:sz w:val="28"/>
          <w:szCs w:val="28"/>
        </w:rPr>
        <w:t>активности</w:t>
      </w:r>
      <w:proofErr w:type="gramEnd"/>
      <w:r w:rsidR="00B10D05" w:rsidRPr="000022BB">
        <w:rPr>
          <w:rFonts w:ascii="Times New Roman" w:hAnsi="Times New Roman"/>
          <w:color w:val="auto"/>
          <w:sz w:val="28"/>
          <w:szCs w:val="28"/>
        </w:rPr>
        <w:t xml:space="preserve"> обучающихся на перемене и во второй половине д</w:t>
      </w:r>
      <w:r w:rsidR="00FC7E00">
        <w:rPr>
          <w:rFonts w:ascii="Times New Roman" w:hAnsi="Times New Roman"/>
          <w:color w:val="auto"/>
          <w:sz w:val="28"/>
          <w:szCs w:val="28"/>
        </w:rPr>
        <w:t>ня</w:t>
      </w:r>
      <w:r w:rsidR="00B10D05" w:rsidRPr="000022B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CE272F" w:rsidRDefault="00CE272F" w:rsidP="00213CB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13CBD">
        <w:rPr>
          <w:rFonts w:ascii="Times New Roman" w:hAnsi="Times New Roman"/>
          <w:color w:val="auto"/>
          <w:sz w:val="28"/>
          <w:szCs w:val="28"/>
        </w:rPr>
        <w:t>Для обучающихся с задержкой психическо</w:t>
      </w:r>
      <w:r w:rsidR="00FC7E00">
        <w:rPr>
          <w:rFonts w:ascii="Times New Roman" w:hAnsi="Times New Roman"/>
          <w:color w:val="auto"/>
          <w:sz w:val="28"/>
          <w:szCs w:val="28"/>
        </w:rPr>
        <w:t>го развития создается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доступн</w:t>
      </w:r>
      <w:r w:rsidR="00FC7E00">
        <w:rPr>
          <w:rFonts w:ascii="Times New Roman" w:hAnsi="Times New Roman"/>
          <w:color w:val="auto"/>
          <w:sz w:val="28"/>
          <w:szCs w:val="28"/>
        </w:rPr>
        <w:t>ое пространство, которое позволяе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т воспринимать максимальное количество сведений через аудио-визуализированные источники, а именно удобно расположенные и доступные </w:t>
      </w:r>
      <w:r w:rsidRPr="00213CBD">
        <w:rPr>
          <w:rFonts w:ascii="Times New Roman" w:hAnsi="Times New Roman"/>
          <w:iCs/>
          <w:color w:val="auto"/>
          <w:sz w:val="28"/>
          <w:szCs w:val="28"/>
        </w:rPr>
        <w:t>стенды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с представленным на них наглядным материалом о </w:t>
      </w:r>
      <w:proofErr w:type="spellStart"/>
      <w:r w:rsidRPr="00213CBD">
        <w:rPr>
          <w:rFonts w:ascii="Times New Roman" w:hAnsi="Times New Roman"/>
          <w:color w:val="auto"/>
          <w:sz w:val="28"/>
          <w:szCs w:val="28"/>
        </w:rPr>
        <w:t>внутришкольных</w:t>
      </w:r>
      <w:proofErr w:type="spellEnd"/>
      <w:r w:rsidRPr="00213CBD">
        <w:rPr>
          <w:rFonts w:ascii="Times New Roman" w:hAnsi="Times New Roman"/>
          <w:color w:val="auto"/>
          <w:sz w:val="28"/>
          <w:szCs w:val="28"/>
        </w:rPr>
        <w:t xml:space="preserve">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  <w:proofErr w:type="gramEnd"/>
    </w:p>
    <w:p w:rsidR="00CE272F" w:rsidRPr="00213CBD" w:rsidRDefault="00CE272F" w:rsidP="00213CB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213CBD">
        <w:rPr>
          <w:rFonts w:ascii="Times New Roman" w:hAnsi="Times New Roman"/>
          <w:iCs/>
          <w:color w:val="auto"/>
          <w:sz w:val="28"/>
          <w:szCs w:val="28"/>
        </w:rPr>
        <w:t xml:space="preserve">Организация рабочего пространства обучающегося с </w:t>
      </w:r>
      <w:r w:rsidRPr="00213CBD">
        <w:rPr>
          <w:rFonts w:ascii="Times New Roman" w:hAnsi="Times New Roman"/>
          <w:color w:val="auto"/>
          <w:sz w:val="28"/>
          <w:szCs w:val="28"/>
        </w:rPr>
        <w:t>задержкой психического развития</w:t>
      </w:r>
      <w:r w:rsidRPr="00213CBD">
        <w:rPr>
          <w:rFonts w:ascii="Times New Roman" w:hAnsi="Times New Roman"/>
          <w:iCs/>
          <w:color w:val="auto"/>
          <w:sz w:val="28"/>
          <w:szCs w:val="28"/>
        </w:rPr>
        <w:t xml:space="preserve"> в классе</w:t>
      </w:r>
      <w:r w:rsidRPr="00213CBD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Pr="00213CBD">
        <w:rPr>
          <w:rFonts w:ascii="Times New Roman" w:hAnsi="Times New Roman"/>
          <w:color w:val="auto"/>
          <w:sz w:val="28"/>
          <w:szCs w:val="28"/>
        </w:rPr>
        <w:t>предполагает выбор пар</w:t>
      </w:r>
      <w:r w:rsidR="006F5EF3">
        <w:rPr>
          <w:rFonts w:ascii="Times New Roman" w:hAnsi="Times New Roman"/>
          <w:color w:val="auto"/>
          <w:sz w:val="28"/>
          <w:szCs w:val="28"/>
        </w:rPr>
        <w:t>ты и партнера. При реализации АОП НОО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>обучающемуся</w:t>
      </w:r>
      <w:proofErr w:type="gramEnd"/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 </w:t>
      </w:r>
      <w:r w:rsidR="0041040E">
        <w:rPr>
          <w:rFonts w:ascii="Times New Roman" w:hAnsi="Times New Roman"/>
          <w:color w:val="auto"/>
          <w:sz w:val="28"/>
          <w:szCs w:val="28"/>
          <w:lang w:eastAsia="ru-RU"/>
        </w:rPr>
        <w:t>ЗПР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6F5EF3">
        <w:rPr>
          <w:rFonts w:ascii="Times New Roman" w:hAnsi="Times New Roman"/>
          <w:color w:val="auto"/>
          <w:sz w:val="28"/>
          <w:szCs w:val="28"/>
          <w:lang w:eastAsia="ru-RU"/>
        </w:rPr>
        <w:t>обеспечивается возможность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постоянно находиться в зоне внимания педагога.</w:t>
      </w:r>
    </w:p>
    <w:p w:rsidR="00172D7D" w:rsidRPr="00172D7D" w:rsidRDefault="00172D7D" w:rsidP="00172D7D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временного режима обучения</w:t>
      </w:r>
    </w:p>
    <w:p w:rsidR="00172D7D" w:rsidRPr="00172D7D" w:rsidRDefault="00172D7D" w:rsidP="00172D7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72D7D">
        <w:rPr>
          <w:color w:val="auto"/>
          <w:sz w:val="28"/>
          <w:szCs w:val="28"/>
        </w:rPr>
        <w:t>Временной режим образования обучающихся с ЗПР (учебный год, уче</w:t>
      </w:r>
      <w:r w:rsidRPr="00172D7D">
        <w:rPr>
          <w:color w:val="auto"/>
          <w:sz w:val="28"/>
          <w:szCs w:val="28"/>
        </w:rPr>
        <w:t>б</w:t>
      </w:r>
      <w:r w:rsidRPr="00172D7D">
        <w:rPr>
          <w:color w:val="auto"/>
          <w:sz w:val="28"/>
          <w:szCs w:val="28"/>
        </w:rPr>
        <w:t>ная неделя, день) устанавливается в соответствии с законодательно закрепле</w:t>
      </w:r>
      <w:r w:rsidRPr="00172D7D">
        <w:rPr>
          <w:color w:val="auto"/>
          <w:sz w:val="28"/>
          <w:szCs w:val="28"/>
        </w:rPr>
        <w:t>н</w:t>
      </w:r>
      <w:r w:rsidRPr="00172D7D">
        <w:rPr>
          <w:color w:val="auto"/>
          <w:sz w:val="28"/>
          <w:szCs w:val="28"/>
        </w:rPr>
        <w:t>ными нормативами (ФЗ «Об образовании в РФ», СанПиН, приказы Министе</w:t>
      </w:r>
      <w:r w:rsidRPr="00172D7D">
        <w:rPr>
          <w:color w:val="auto"/>
          <w:sz w:val="28"/>
          <w:szCs w:val="28"/>
        </w:rPr>
        <w:t>р</w:t>
      </w:r>
      <w:r w:rsidRPr="00172D7D">
        <w:rPr>
          <w:color w:val="auto"/>
          <w:sz w:val="28"/>
          <w:szCs w:val="28"/>
        </w:rPr>
        <w:lastRenderedPageBreak/>
        <w:t>ства образования и др.), а также локальными актами образовательной организ</w:t>
      </w:r>
      <w:r w:rsidRPr="00172D7D">
        <w:rPr>
          <w:color w:val="auto"/>
          <w:sz w:val="28"/>
          <w:szCs w:val="28"/>
        </w:rPr>
        <w:t>а</w:t>
      </w:r>
      <w:r w:rsidRPr="00172D7D">
        <w:rPr>
          <w:color w:val="auto"/>
          <w:sz w:val="28"/>
          <w:szCs w:val="28"/>
        </w:rPr>
        <w:t>ции.</w:t>
      </w:r>
    </w:p>
    <w:p w:rsidR="00172D7D" w:rsidRPr="00172D7D" w:rsidRDefault="00172D7D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Организация временного режима обучения де</w:t>
      </w:r>
      <w:r w:rsidR="006F5EF3">
        <w:rPr>
          <w:rFonts w:ascii="Times New Roman" w:hAnsi="Times New Roman" w:cs="Times New Roman"/>
          <w:color w:val="auto"/>
          <w:sz w:val="28"/>
          <w:szCs w:val="28"/>
        </w:rPr>
        <w:t>тей с ЗПР соответствует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их особым образова</w:t>
      </w:r>
      <w:r w:rsidR="006F5EF3">
        <w:rPr>
          <w:rFonts w:ascii="Times New Roman" w:hAnsi="Times New Roman" w:cs="Times New Roman"/>
          <w:color w:val="auto"/>
          <w:sz w:val="28"/>
          <w:szCs w:val="28"/>
        </w:rPr>
        <w:t>тельным потребностям и учитывает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их индивидуальные возможности.</w:t>
      </w:r>
    </w:p>
    <w:p w:rsidR="00172D7D" w:rsidRPr="00172D7D" w:rsidRDefault="006F5EF3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Сроки освоения А</w:t>
      </w:r>
      <w:r w:rsidR="00172D7D"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ОП НОО </w:t>
      </w:r>
      <w:proofErr w:type="gramStart"/>
      <w:r w:rsidR="00172D7D" w:rsidRPr="00172D7D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172D7D"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с ЗПР для варианта 7.1 составляют 4 года (1-4 классы).</w:t>
      </w:r>
    </w:p>
    <w:p w:rsidR="00172D7D" w:rsidRPr="00172D7D" w:rsidRDefault="00172D7D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Устанавливается следующая продолжительность учебного года: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br/>
        <w:t xml:space="preserve">1 классы – 33 </w:t>
      </w:r>
      <w:proofErr w:type="gramStart"/>
      <w:r w:rsidRPr="00172D7D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proofErr w:type="gramEnd"/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недели; 2</w:t>
      </w:r>
      <w:r w:rsidR="002340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классы – 34 учебных недели.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Для профилактики переутомления обучающихся с ЗПР в годовом календарном учебном п</w:t>
      </w:r>
      <w:r w:rsidR="00DB6742">
        <w:rPr>
          <w:rFonts w:ascii="Times New Roman" w:hAnsi="Times New Roman" w:cs="Times New Roman"/>
          <w:sz w:val="28"/>
          <w:szCs w:val="28"/>
        </w:rPr>
        <w:t>лане предусмотрено</w:t>
      </w:r>
      <w:r w:rsidRPr="00172D7D">
        <w:rPr>
          <w:rFonts w:ascii="Times New Roman" w:hAnsi="Times New Roman" w:cs="Times New Roman"/>
          <w:sz w:val="28"/>
          <w:szCs w:val="28"/>
        </w:rPr>
        <w:t xml:space="preserve"> равномерное распределение периодов учебного времени и каникул. </w:t>
      </w:r>
    </w:p>
    <w:p w:rsidR="00DB6742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Пр</w:t>
      </w:r>
      <w:r w:rsidR="00234022">
        <w:rPr>
          <w:rFonts w:ascii="Times New Roman" w:hAnsi="Times New Roman" w:cs="Times New Roman"/>
          <w:sz w:val="28"/>
          <w:szCs w:val="28"/>
        </w:rPr>
        <w:t>одолжительность учебной недели</w:t>
      </w:r>
      <w:r w:rsidRPr="00172D7D">
        <w:rPr>
          <w:rFonts w:ascii="Times New Roman" w:hAnsi="Times New Roman" w:cs="Times New Roman"/>
          <w:sz w:val="28"/>
          <w:szCs w:val="28"/>
        </w:rPr>
        <w:t xml:space="preserve">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</w:t>
      </w:r>
      <w:r w:rsidR="00DB6742">
        <w:rPr>
          <w:rFonts w:ascii="Times New Roman" w:hAnsi="Times New Roman" w:cs="Times New Roman"/>
          <w:sz w:val="28"/>
          <w:szCs w:val="28"/>
        </w:rPr>
        <w:t xml:space="preserve"> в первых и четвертых классах, во вторую смену во вторых и третьих классах</w:t>
      </w:r>
      <w:r w:rsidRPr="00172D7D">
        <w:rPr>
          <w:rFonts w:ascii="Times New Roman" w:hAnsi="Times New Roman" w:cs="Times New Roman"/>
          <w:sz w:val="28"/>
          <w:szCs w:val="28"/>
        </w:rPr>
        <w:t>. Продолжительность учебного дня для конкретного ребенка устанавливае</w:t>
      </w:r>
      <w:r w:rsidR="00DB6742">
        <w:rPr>
          <w:rFonts w:ascii="Times New Roman" w:hAnsi="Times New Roman" w:cs="Times New Roman"/>
          <w:sz w:val="28"/>
          <w:szCs w:val="28"/>
        </w:rPr>
        <w:t>тся</w:t>
      </w:r>
      <w:r w:rsidRPr="00172D7D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172D7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72D7D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</w:t>
      </w:r>
      <w:r w:rsidR="00DB6742">
        <w:rPr>
          <w:rFonts w:ascii="Times New Roman" w:hAnsi="Times New Roman" w:cs="Times New Roman"/>
          <w:sz w:val="28"/>
          <w:szCs w:val="28"/>
        </w:rPr>
        <w:t>реализации А</w:t>
      </w:r>
      <w:r w:rsidRPr="00172D7D">
        <w:rPr>
          <w:rFonts w:ascii="Times New Roman" w:hAnsi="Times New Roman" w:cs="Times New Roman"/>
          <w:sz w:val="28"/>
          <w:szCs w:val="28"/>
        </w:rPr>
        <w:t xml:space="preserve">ОП НОО, время на самостоятельную учебную работу, время отдыха, удовлетворение потребностей обучающихся в двигательной активности). 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</w:t>
      </w:r>
      <w:r w:rsidR="00DB6742">
        <w:rPr>
          <w:rFonts w:ascii="Times New Roman" w:hAnsi="Times New Roman" w:cs="Times New Roman"/>
          <w:sz w:val="28"/>
          <w:szCs w:val="28"/>
        </w:rPr>
        <w:t>зовательного процесса,</w:t>
      </w:r>
      <w:r w:rsidRPr="00172D7D">
        <w:rPr>
          <w:rFonts w:ascii="Times New Roman" w:hAnsi="Times New Roman" w:cs="Times New Roman"/>
          <w:sz w:val="28"/>
          <w:szCs w:val="28"/>
        </w:rPr>
        <w:t xml:space="preserve"> в совокупности </w:t>
      </w:r>
      <w:r w:rsidR="00DB6742">
        <w:rPr>
          <w:rFonts w:ascii="Times New Roman" w:hAnsi="Times New Roman" w:cs="Times New Roman"/>
          <w:sz w:val="28"/>
          <w:szCs w:val="28"/>
        </w:rPr>
        <w:t>не превышает</w:t>
      </w:r>
      <w:r w:rsidRPr="00172D7D">
        <w:rPr>
          <w:rFonts w:ascii="Times New Roman" w:hAnsi="Times New Roman" w:cs="Times New Roman"/>
          <w:sz w:val="28"/>
          <w:szCs w:val="28"/>
        </w:rPr>
        <w:t xml:space="preserve"> величину недельной образовательной нагрузки, установленную СанПи</w:t>
      </w:r>
      <w:r w:rsidR="00DB6742">
        <w:rPr>
          <w:rFonts w:ascii="Times New Roman" w:hAnsi="Times New Roman" w:cs="Times New Roman"/>
          <w:sz w:val="28"/>
          <w:szCs w:val="28"/>
        </w:rPr>
        <w:t xml:space="preserve">Н </w:t>
      </w:r>
      <w:r w:rsidR="00DB6742">
        <w:rPr>
          <w:rFonts w:ascii="Times New Roman" w:hAnsi="Times New Roman" w:cs="Times New Roman"/>
          <w:sz w:val="28"/>
          <w:szCs w:val="28"/>
        </w:rPr>
        <w:lastRenderedPageBreak/>
        <w:t>2.4.2.2821-10. Образовательная недельная нагрузка равномерно распределена</w:t>
      </w:r>
      <w:r w:rsidRPr="00172D7D">
        <w:rPr>
          <w:rFonts w:ascii="Times New Roman" w:hAnsi="Times New Roman" w:cs="Times New Roman"/>
          <w:sz w:val="28"/>
          <w:szCs w:val="28"/>
        </w:rPr>
        <w:t xml:space="preserve"> в течение учебной недели.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234022" w:rsidRDefault="00DB6742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начинаются</w:t>
      </w:r>
      <w:r w:rsidR="00344453">
        <w:rPr>
          <w:rFonts w:ascii="Times New Roman" w:hAnsi="Times New Roman" w:cs="Times New Roman"/>
          <w:sz w:val="28"/>
          <w:szCs w:val="28"/>
        </w:rPr>
        <w:t xml:space="preserve"> не ранее</w:t>
      </w:r>
      <w:r>
        <w:rPr>
          <w:rFonts w:ascii="Times New Roman" w:hAnsi="Times New Roman" w:cs="Times New Roman"/>
          <w:sz w:val="28"/>
          <w:szCs w:val="28"/>
        </w:rPr>
        <w:t xml:space="preserve"> 8 часов</w:t>
      </w:r>
      <w:r w:rsidR="005D37BC">
        <w:rPr>
          <w:rFonts w:ascii="Times New Roman" w:hAnsi="Times New Roman" w:cs="Times New Roman"/>
          <w:sz w:val="28"/>
          <w:szCs w:val="28"/>
        </w:rPr>
        <w:t xml:space="preserve"> в первую смену, </w:t>
      </w:r>
      <w:r>
        <w:rPr>
          <w:rFonts w:ascii="Times New Roman" w:hAnsi="Times New Roman" w:cs="Times New Roman"/>
          <w:sz w:val="28"/>
          <w:szCs w:val="28"/>
        </w:rPr>
        <w:t>в 13.55ч. – во вторую смену, нулевых уроков нет</w:t>
      </w:r>
      <w:r w:rsidR="00172D7D" w:rsidRPr="00172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Число уроков в день: 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для о</w:t>
      </w:r>
      <w:r w:rsidR="005D37BC">
        <w:rPr>
          <w:rFonts w:ascii="Times New Roman" w:hAnsi="Times New Roman" w:cs="Times New Roman"/>
          <w:sz w:val="28"/>
          <w:szCs w:val="28"/>
        </w:rPr>
        <w:t>бучающихся 1 классов – не превышает</w:t>
      </w:r>
      <w:r w:rsidRPr="00172D7D">
        <w:rPr>
          <w:rFonts w:ascii="Times New Roman" w:hAnsi="Times New Roman" w:cs="Times New Roman"/>
          <w:sz w:val="28"/>
          <w:szCs w:val="28"/>
        </w:rPr>
        <w:t xml:space="preserve"> 4 уроков и один день в неделю – не более 5 уроков, за счет урока физической культуры;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для обучающихся 2</w:t>
      </w:r>
      <w:r w:rsidR="00234022">
        <w:rPr>
          <w:rFonts w:ascii="Times New Roman" w:hAnsi="Times New Roman" w:cs="Times New Roman"/>
          <w:sz w:val="28"/>
          <w:szCs w:val="28"/>
        </w:rPr>
        <w:t>-</w:t>
      </w:r>
      <w:r w:rsidRPr="00172D7D">
        <w:rPr>
          <w:rFonts w:ascii="Times New Roman" w:hAnsi="Times New Roman" w:cs="Times New Roman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172D7D">
        <w:rPr>
          <w:rStyle w:val="a4"/>
          <w:rFonts w:ascii="Times New Roman" w:hAnsi="Times New Roman" w:cs="Times New Roman"/>
          <w:sz w:val="28"/>
          <w:szCs w:val="28"/>
        </w:rPr>
        <w:footnoteReference w:id="10"/>
      </w:r>
      <w:r w:rsidRPr="00172D7D">
        <w:rPr>
          <w:rFonts w:ascii="Times New Roman" w:hAnsi="Times New Roman" w:cs="Times New Roman"/>
          <w:sz w:val="28"/>
          <w:szCs w:val="28"/>
        </w:rPr>
        <w:t>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</w:t>
      </w:r>
      <w:r w:rsidR="005D37BC">
        <w:rPr>
          <w:rFonts w:ascii="Times New Roman" w:hAnsi="Times New Roman" w:cs="Times New Roman"/>
          <w:sz w:val="28"/>
          <w:szCs w:val="28"/>
        </w:rPr>
        <w:t>2-го и 3-го уроков установлены</w:t>
      </w:r>
      <w:r w:rsidRPr="00172D7D">
        <w:rPr>
          <w:rFonts w:ascii="Times New Roman" w:hAnsi="Times New Roman" w:cs="Times New Roman"/>
          <w:sz w:val="28"/>
          <w:szCs w:val="28"/>
        </w:rPr>
        <w:t xml:space="preserve"> перемены по 20 минут каждая. </w:t>
      </w:r>
    </w:p>
    <w:p w:rsidR="00CE272F" w:rsidRPr="00172D7D" w:rsidRDefault="00172D7D" w:rsidP="00172D7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в котором обучаются дети с 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>ЗПР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, осваивающие вариант 7.1</w:t>
      </w:r>
      <w:r w:rsidR="005D37BC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А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>ОП НОО,</w:t>
      </w:r>
      <w:r w:rsidR="005D37BC">
        <w:rPr>
          <w:rFonts w:ascii="Times New Roman" w:hAnsi="Times New Roman" w:cs="Times New Roman"/>
          <w:color w:val="auto"/>
          <w:sz w:val="28"/>
          <w:szCs w:val="28"/>
        </w:rPr>
        <w:t xml:space="preserve"> не превышает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25 обучающихся, число обучающихся с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="005D37BC">
        <w:rPr>
          <w:rFonts w:ascii="Times New Roman" w:hAnsi="Times New Roman" w:cs="Times New Roman"/>
          <w:color w:val="auto"/>
          <w:sz w:val="28"/>
          <w:szCs w:val="28"/>
        </w:rPr>
        <w:t>в классе не превышает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четырех, остальные обучающиеся – не имеющие ограничений по здоровью.</w:t>
      </w:r>
    </w:p>
    <w:p w:rsidR="00172D7D" w:rsidRPr="00B06B65" w:rsidRDefault="00172D7D" w:rsidP="00172D7D">
      <w:pPr>
        <w:pStyle w:val="18TexstSPISOK1"/>
        <w:spacing w:line="336" w:lineRule="auto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>Требования к т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>ехнически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м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м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обучения</w:t>
      </w:r>
    </w:p>
    <w:p w:rsidR="00172D7D" w:rsidRDefault="00172D7D" w:rsidP="00172D7D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B06B65">
        <w:rPr>
          <w:sz w:val="28"/>
          <w:szCs w:val="28"/>
        </w:rPr>
        <w:t>Технические средства обучения (</w:t>
      </w:r>
      <w:r w:rsidRPr="00B06B65">
        <w:rPr>
          <w:color w:val="auto"/>
          <w:sz w:val="28"/>
          <w:szCs w:val="28"/>
        </w:rPr>
        <w:t xml:space="preserve">включая компьютерные инструменты обучения, мультимедийные средства) дают возможность удовлетворить особые </w:t>
      </w:r>
      <w:r w:rsidRPr="00B06B65">
        <w:rPr>
          <w:color w:val="auto"/>
          <w:sz w:val="28"/>
          <w:szCs w:val="28"/>
        </w:rPr>
        <w:lastRenderedPageBreak/>
        <w:t xml:space="preserve">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proofErr w:type="gramStart"/>
      <w:r w:rsidRPr="00B06B65">
        <w:rPr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</w:t>
      </w:r>
      <w:r>
        <w:rPr>
          <w:sz w:val="28"/>
          <w:szCs w:val="28"/>
        </w:rPr>
        <w:t xml:space="preserve"> </w:t>
      </w:r>
      <w:r w:rsidRPr="00C220FF">
        <w:rPr>
          <w:sz w:val="28"/>
          <w:szCs w:val="28"/>
        </w:rPr>
        <w:t xml:space="preserve">c колонками и выходом в </w:t>
      </w:r>
      <w:proofErr w:type="spellStart"/>
      <w:r w:rsidRPr="00C220FF">
        <w:rPr>
          <w:sz w:val="28"/>
          <w:szCs w:val="28"/>
        </w:rPr>
        <w:t>Internet</w:t>
      </w:r>
      <w:proofErr w:type="spellEnd"/>
      <w:r w:rsidRPr="00B06B65">
        <w:rPr>
          <w:sz w:val="28"/>
          <w:szCs w:val="28"/>
        </w:rPr>
        <w:t xml:space="preserve">, </w:t>
      </w:r>
      <w:r w:rsidRPr="00C220FF">
        <w:rPr>
          <w:sz w:val="28"/>
          <w:szCs w:val="28"/>
        </w:rPr>
        <w:t>принтер, сканер</w:t>
      </w:r>
      <w:r>
        <w:rPr>
          <w:sz w:val="28"/>
          <w:szCs w:val="28"/>
        </w:rPr>
        <w:t>,</w:t>
      </w:r>
      <w:r w:rsidRPr="00B06B65">
        <w:rPr>
          <w:sz w:val="28"/>
          <w:szCs w:val="28"/>
        </w:rPr>
        <w:t xml:space="preserve"> мультимедийные пр</w:t>
      </w:r>
      <w:r w:rsidR="009B21A1">
        <w:rPr>
          <w:sz w:val="28"/>
          <w:szCs w:val="28"/>
        </w:rPr>
        <w:t>оекторы с экранами</w:t>
      </w:r>
      <w:r w:rsidRPr="00B06B65">
        <w:rPr>
          <w:sz w:val="28"/>
          <w:szCs w:val="28"/>
        </w:rPr>
        <w:t>, программные продукты</w:t>
      </w:r>
      <w:r>
        <w:rPr>
          <w:sz w:val="28"/>
          <w:szCs w:val="28"/>
        </w:rPr>
        <w:t xml:space="preserve">, </w:t>
      </w:r>
      <w:r w:rsidRPr="00C220FF">
        <w:rPr>
          <w:sz w:val="28"/>
          <w:szCs w:val="28"/>
        </w:rPr>
        <w:t>средства для хранения и переноса информации (USB накопители),</w:t>
      </w:r>
      <w:r w:rsidRPr="00B06B65">
        <w:rPr>
          <w:sz w:val="28"/>
          <w:szCs w:val="28"/>
        </w:rPr>
        <w:t xml:space="preserve"> </w:t>
      </w:r>
      <w:r w:rsidRPr="00C220FF">
        <w:rPr>
          <w:sz w:val="28"/>
          <w:szCs w:val="28"/>
        </w:rPr>
        <w:t>музыкальны</w:t>
      </w:r>
      <w:r>
        <w:rPr>
          <w:sz w:val="28"/>
          <w:szCs w:val="28"/>
        </w:rPr>
        <w:t>е</w:t>
      </w:r>
      <w:r w:rsidRPr="00C220F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C220FF">
        <w:rPr>
          <w:sz w:val="28"/>
          <w:szCs w:val="28"/>
        </w:rPr>
        <w:t xml:space="preserve"> с набором аудиодисков со звуками живой и неживой природы, музыкальными записями, аудиокнигами</w:t>
      </w:r>
      <w:r w:rsidRPr="00B06B65">
        <w:rPr>
          <w:sz w:val="28"/>
          <w:szCs w:val="28"/>
        </w:rPr>
        <w:t xml:space="preserve"> и др.</w:t>
      </w:r>
      <w:proofErr w:type="gramEnd"/>
    </w:p>
    <w:p w:rsidR="00E2553F" w:rsidRPr="00E2553F" w:rsidRDefault="00E2553F" w:rsidP="00E2553F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i/>
          <w:color w:val="auto"/>
          <w:sz w:val="28"/>
          <w:szCs w:val="28"/>
        </w:rPr>
        <w:t>Учебный и дидактический материал</w:t>
      </w:r>
    </w:p>
    <w:p w:rsidR="00E2553F" w:rsidRPr="00E2553F" w:rsidRDefault="00E2553F" w:rsidP="00E2553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При освоении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ОП НОО обучающиеся с ЗПР обучаются по базовым учебникам для сверстников, не </w:t>
      </w:r>
      <w:r w:rsidR="00234022">
        <w:rPr>
          <w:rFonts w:ascii="Times New Roman" w:hAnsi="Times New Roman" w:cs="Times New Roman"/>
          <w:color w:val="auto"/>
          <w:sz w:val="28"/>
          <w:szCs w:val="28"/>
        </w:rPr>
        <w:t>имеющих ограничений здоровья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553F" w:rsidRPr="00E2553F" w:rsidRDefault="00E2553F" w:rsidP="00E2553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ют необходимость специального подбора дидактического материала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преим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щественное использование натуральной и иллюстративной наглядности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41040E" w:rsidRDefault="00E2553F" w:rsidP="00E2553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133E07">
        <w:rPr>
          <w:rFonts w:ascii="Times New Roman" w:hAnsi="Times New Roman" w:cs="Times New Roman"/>
          <w:color w:val="auto"/>
          <w:sz w:val="28"/>
          <w:szCs w:val="28"/>
        </w:rPr>
        <w:t>реализации А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635D92" w:rsidRPr="00635D92" w:rsidRDefault="00635D92" w:rsidP="00E2553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D92">
        <w:rPr>
          <w:rFonts w:ascii="Times New Roman" w:hAnsi="Times New Roman" w:cs="Times New Roman"/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</w:p>
    <w:p w:rsidR="000210D3" w:rsidRPr="000210D3" w:rsidRDefault="000210D3" w:rsidP="000210D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10D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Информационное обеспечение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нормативно- пр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вовую базу образования </w:t>
      </w:r>
      <w:r w:rsidRPr="00841490">
        <w:rPr>
          <w:rFonts w:ascii="Times New Roman" w:hAnsi="Times New Roman" w:cs="Times New Roman"/>
          <w:color w:val="auto"/>
          <w:sz w:val="28"/>
          <w:szCs w:val="28"/>
        </w:rPr>
        <w:t>обучающихся с ЗПР</w:t>
      </w:r>
      <w:r w:rsidR="00841490" w:rsidRPr="0084149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841490">
        <w:rPr>
          <w:rFonts w:ascii="Times New Roman" w:hAnsi="Times New Roman" w:cs="Times New Roman"/>
          <w:color w:val="auto"/>
          <w:sz w:val="28"/>
          <w:szCs w:val="28"/>
        </w:rPr>
        <w:t>характеристики предполагаемых информационных связей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образовательного процесса</w:t>
      </w:r>
      <w:r w:rsidR="00841490">
        <w:rPr>
          <w:rFonts w:ascii="Times New Roman" w:hAnsi="Times New Roman" w:cs="Times New Roman"/>
          <w:color w:val="auto"/>
          <w:sz w:val="28"/>
          <w:szCs w:val="28"/>
        </w:rPr>
        <w:t xml:space="preserve"> и наличие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0D3" w:rsidRPr="000210D3" w:rsidRDefault="000210D3" w:rsidP="000210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0D3">
        <w:rPr>
          <w:rFonts w:ascii="Times New Roman" w:hAnsi="Times New Roman" w:cs="Times New Roman"/>
          <w:color w:val="auto"/>
          <w:sz w:val="28"/>
          <w:szCs w:val="28"/>
        </w:rPr>
        <w:t>Информационно-методи</w:t>
      </w:r>
      <w:r w:rsidR="00133E07">
        <w:rPr>
          <w:rFonts w:ascii="Times New Roman" w:hAnsi="Times New Roman" w:cs="Times New Roman"/>
          <w:color w:val="auto"/>
          <w:sz w:val="28"/>
          <w:szCs w:val="28"/>
        </w:rPr>
        <w:t>ческое обеспечение реализации А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ОП НОО обучающихся с ЗПР </w:t>
      </w:r>
      <w:r w:rsidRPr="000210D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направлено на 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0210D3" w:rsidRPr="000210D3" w:rsidRDefault="000210D3" w:rsidP="000210D3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3">
        <w:rPr>
          <w:rFonts w:ascii="Times New Roman" w:hAnsi="Times New Roman" w:cs="Times New Roman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0210D3" w:rsidRPr="000210D3" w:rsidRDefault="000210D3" w:rsidP="004322DF">
      <w:pPr>
        <w:pStyle w:val="af2"/>
        <w:numPr>
          <w:ilvl w:val="0"/>
          <w:numId w:val="7"/>
        </w:numPr>
        <w:tabs>
          <w:tab w:val="left" w:pos="1021"/>
        </w:tabs>
        <w:suppressAutoHyphens/>
        <w:ind w:firstLine="709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0210D3">
        <w:rPr>
          <w:caps w:val="0"/>
          <w:sz w:val="28"/>
          <w:szCs w:val="28"/>
        </w:rPr>
        <w:t>Необходимую нормативно-правовую базу образования обучающихся с ЗПР.</w:t>
      </w:r>
    </w:p>
    <w:p w:rsidR="000210D3" w:rsidRDefault="000210D3" w:rsidP="004322DF">
      <w:pPr>
        <w:pStyle w:val="af2"/>
        <w:numPr>
          <w:ilvl w:val="0"/>
          <w:numId w:val="7"/>
        </w:numPr>
        <w:tabs>
          <w:tab w:val="left" w:pos="1021"/>
        </w:tabs>
        <w:suppressAutoHyphens/>
        <w:ind w:firstLine="709"/>
        <w:contextualSpacing w:val="0"/>
        <w:jc w:val="both"/>
        <w:textAlignment w:val="baseline"/>
        <w:rPr>
          <w:sz w:val="28"/>
          <w:szCs w:val="28"/>
        </w:rPr>
      </w:pPr>
      <w:r w:rsidRPr="000210D3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образовательных отношений</w:t>
      </w:r>
      <w:r w:rsidRPr="000210D3">
        <w:rPr>
          <w:sz w:val="28"/>
          <w:szCs w:val="28"/>
        </w:rPr>
        <w:t>.</w:t>
      </w:r>
    </w:p>
    <w:p w:rsidR="000022BB" w:rsidRPr="000022BB" w:rsidRDefault="000022BB" w:rsidP="004322DF">
      <w:pPr>
        <w:pStyle w:val="af2"/>
        <w:numPr>
          <w:ilvl w:val="0"/>
          <w:numId w:val="7"/>
        </w:numPr>
        <w:tabs>
          <w:tab w:val="left" w:pos="1021"/>
        </w:tabs>
        <w:suppressAutoHyphens/>
        <w:ind w:firstLine="709"/>
        <w:contextualSpacing w:val="0"/>
        <w:jc w:val="both"/>
        <w:textAlignment w:val="baseline"/>
        <w:rPr>
          <w:sz w:val="28"/>
          <w:szCs w:val="28"/>
        </w:rPr>
      </w:pPr>
      <w:r w:rsidRPr="000022BB">
        <w:rPr>
          <w:caps w:val="0"/>
          <w:sz w:val="28"/>
          <w:szCs w:val="28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0210D3" w:rsidRDefault="000210D3" w:rsidP="004322DF">
      <w:pPr>
        <w:pStyle w:val="Default"/>
        <w:numPr>
          <w:ilvl w:val="0"/>
          <w:numId w:val="7"/>
        </w:numPr>
        <w:tabs>
          <w:tab w:val="left" w:pos="1021"/>
        </w:tabs>
        <w:suppressAutoHyphens/>
        <w:autoSpaceDE/>
        <w:autoSpaceDN/>
        <w:adjustRightInd/>
        <w:spacing w:line="360" w:lineRule="auto"/>
        <w:ind w:firstLine="709"/>
        <w:jc w:val="both"/>
        <w:textAlignment w:val="baseline"/>
        <w:rPr>
          <w:color w:val="auto"/>
          <w:sz w:val="28"/>
          <w:szCs w:val="28"/>
        </w:rPr>
      </w:pPr>
      <w:r w:rsidRPr="000210D3">
        <w:rPr>
          <w:color w:val="auto"/>
          <w:sz w:val="28"/>
          <w:szCs w:val="28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F54D02" w:rsidRPr="000210D3" w:rsidRDefault="00F54D02" w:rsidP="00F54D02">
      <w:pPr>
        <w:pStyle w:val="Default"/>
        <w:tabs>
          <w:tab w:val="left" w:pos="1021"/>
        </w:tabs>
        <w:suppressAutoHyphens/>
        <w:autoSpaceDE/>
        <w:autoSpaceDN/>
        <w:adjustRightInd/>
        <w:spacing w:line="360" w:lineRule="auto"/>
        <w:jc w:val="both"/>
        <w:textAlignment w:val="baseline"/>
        <w:rPr>
          <w:color w:val="auto"/>
          <w:sz w:val="28"/>
          <w:szCs w:val="28"/>
        </w:rPr>
      </w:pPr>
    </w:p>
    <w:p w:rsidR="00395463" w:rsidRDefault="00133E07" w:rsidP="00E957DA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15833123"/>
      <w:bookmarkStart w:id="11" w:name="bookmark2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ЧАСТЬ</w:t>
      </w:r>
      <w:bookmarkEnd w:id="10"/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, ФОРМИРУЕМАЯ УЧАСТНИКАМИ ОБРАЗОВАТЕЛ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НОГО ПРОЦЕССА</w:t>
      </w:r>
    </w:p>
    <w:p w:rsidR="002E55C8" w:rsidRPr="00F63254" w:rsidRDefault="00F54D02" w:rsidP="00E4488B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2" w:name="_Toc415833124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1"/>
      <w:bookmarkEnd w:id="12"/>
    </w:p>
    <w:p w:rsidR="008A130B" w:rsidRPr="00F63254" w:rsidRDefault="00F54D02" w:rsidP="00E4488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bookmark3"/>
      <w:bookmarkStart w:id="14" w:name="_Toc415833125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3"/>
      <w:bookmarkEnd w:id="14"/>
    </w:p>
    <w:p w:rsidR="00981EF3" w:rsidRDefault="00533617" w:rsidP="007D6890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3E7A9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533617" w:rsidRPr="008A0803" w:rsidRDefault="00533617" w:rsidP="00533617">
      <w:pPr>
        <w:pStyle w:val="14TexstOSNOVA1012"/>
        <w:spacing w:line="360" w:lineRule="auto"/>
        <w:ind w:firstLine="709"/>
        <w:rPr>
          <w:rStyle w:val="afd"/>
          <w:rFonts w:ascii="Times New Roman" w:hAnsi="Times New Roman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 w:rsidR="003E7A95">
        <w:rPr>
          <w:rFonts w:ascii="Times New Roman" w:hAnsi="Times New Roman"/>
          <w:color w:val="auto"/>
          <w:sz w:val="28"/>
          <w:szCs w:val="28"/>
        </w:rPr>
        <w:t>реализации А</w:t>
      </w:r>
      <w:r w:rsidRPr="008A0803">
        <w:rPr>
          <w:rFonts w:ascii="Times New Roman" w:hAnsi="Times New Roman"/>
          <w:color w:val="auto"/>
          <w:sz w:val="28"/>
          <w:szCs w:val="28"/>
        </w:rPr>
        <w:t>ОП НОО обучающихся с ЗПР</w:t>
      </w:r>
      <w:r w:rsidRPr="008A0803">
        <w:rPr>
          <w:rStyle w:val="afd"/>
          <w:rFonts w:ascii="Times New Roman" w:hAnsi="Times New Roman"/>
          <w:caps w:val="0"/>
          <w:color w:val="auto"/>
        </w:rPr>
        <w:t xml:space="preserve"> — 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>обеспечение выпо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>л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 xml:space="preserve">нения требований </w:t>
      </w:r>
      <w:r w:rsidR="008A0803" w:rsidRPr="008A0803">
        <w:rPr>
          <w:rFonts w:ascii="Times New Roman" w:hAnsi="Times New Roman" w:cs="Times New Roman"/>
          <w:color w:val="auto"/>
          <w:sz w:val="28"/>
          <w:szCs w:val="28"/>
        </w:rPr>
        <w:t>ФГОС НОО обучающихся с ОВЗ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посредством 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создани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я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условий для ма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б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ностей обучающихся с ЗПР, обеспечивающих усвоение ими социального и культурного опыта</w:t>
      </w:r>
      <w:r w:rsidRPr="008A0803">
        <w:rPr>
          <w:rStyle w:val="afd"/>
          <w:rFonts w:ascii="Times New Roman" w:hAnsi="Times New Roman"/>
          <w:caps w:val="0"/>
          <w:color w:val="auto"/>
        </w:rPr>
        <w:t>.</w:t>
      </w:r>
    </w:p>
    <w:p w:rsidR="00533617" w:rsidRPr="00301148" w:rsidRDefault="00533617" w:rsidP="0053361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148">
        <w:rPr>
          <w:rFonts w:ascii="Times New Roman" w:hAnsi="Times New Roman"/>
          <w:sz w:val="28"/>
          <w:szCs w:val="28"/>
        </w:rPr>
        <w:t>Достижение поставленной цели</w:t>
      </w:r>
      <w:r w:rsidR="003E7A95">
        <w:rPr>
          <w:rFonts w:ascii="Times New Roman" w:hAnsi="Times New Roman"/>
          <w:sz w:val="28"/>
          <w:szCs w:val="28"/>
        </w:rPr>
        <w:t xml:space="preserve"> в части</w:t>
      </w:r>
      <w:r w:rsidR="003E7A95">
        <w:rPr>
          <w:rStyle w:val="afd"/>
          <w:rFonts w:ascii="Times New Roman" w:hAnsi="Times New Roman"/>
          <w:caps w:val="0"/>
        </w:rPr>
        <w:t xml:space="preserve"> 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 w:rsidR="003E7A95">
        <w:rPr>
          <w:rStyle w:val="afd"/>
          <w:rFonts w:ascii="Times New Roman" w:hAnsi="Times New Roman"/>
          <w:caps w:val="0"/>
        </w:rPr>
        <w:t>А</w:t>
      </w:r>
      <w:r>
        <w:rPr>
          <w:rStyle w:val="afd"/>
          <w:rFonts w:ascii="Times New Roman" w:hAnsi="Times New Roman"/>
          <w:caps w:val="0"/>
        </w:rPr>
        <w:t>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="003E7A95">
        <w:rPr>
          <w:rFonts w:ascii="Times New Roman" w:hAnsi="Times New Roman"/>
          <w:sz w:val="28"/>
          <w:szCs w:val="28"/>
        </w:rPr>
        <w:t>, формируемой участниками образовательного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  <w:proofErr w:type="gramEnd"/>
    </w:p>
    <w:p w:rsidR="00533617" w:rsidRPr="00C058C6" w:rsidRDefault="00533617" w:rsidP="00533617">
      <w:pPr>
        <w:pStyle w:val="afc"/>
        <w:ind w:firstLine="709"/>
      </w:pPr>
      <w:r w:rsidRPr="00C058C6">
        <w:t>• </w:t>
      </w:r>
      <w:r w:rsidRPr="00C058C6">
        <w:rPr>
          <w:caps w:val="0"/>
        </w:rPr>
        <w:t xml:space="preserve">достижение планируемых результатов освоения </w:t>
      </w:r>
      <w:r w:rsidR="002879DB" w:rsidRPr="00C058C6">
        <w:rPr>
          <w:caps w:val="0"/>
        </w:rPr>
        <w:t>А</w:t>
      </w:r>
      <w:r w:rsidRPr="00C058C6">
        <w:rPr>
          <w:caps w:val="0"/>
        </w:rPr>
        <w:t xml:space="preserve">ОП НОО </w:t>
      </w:r>
      <w:proofErr w:type="gramStart"/>
      <w:r w:rsidRPr="00C058C6">
        <w:rPr>
          <w:caps w:val="0"/>
        </w:rPr>
        <w:t>обучающ</w:t>
      </w:r>
      <w:r w:rsidRPr="00C058C6">
        <w:rPr>
          <w:caps w:val="0"/>
        </w:rPr>
        <w:t>и</w:t>
      </w:r>
      <w:r w:rsidRPr="00C058C6">
        <w:rPr>
          <w:caps w:val="0"/>
        </w:rPr>
        <w:t>мися</w:t>
      </w:r>
      <w:proofErr w:type="gramEnd"/>
      <w:r w:rsidRPr="00C058C6">
        <w:rPr>
          <w:caps w:val="0"/>
        </w:rPr>
        <w:t xml:space="preserve"> с ЗПР</w:t>
      </w:r>
      <w:r w:rsidRPr="00C058C6">
        <w:rPr>
          <w:caps w:val="0"/>
          <w:color w:val="auto"/>
        </w:rPr>
        <w:t xml:space="preserve"> с учетом их особых образовательных потребностей, а также инд</w:t>
      </w:r>
      <w:r w:rsidRPr="00C058C6">
        <w:rPr>
          <w:caps w:val="0"/>
          <w:color w:val="auto"/>
        </w:rPr>
        <w:t>и</w:t>
      </w:r>
      <w:r w:rsidRPr="00C058C6">
        <w:rPr>
          <w:caps w:val="0"/>
          <w:color w:val="auto"/>
        </w:rPr>
        <w:t>видуальных особенностей и возможностей</w:t>
      </w:r>
      <w:r w:rsidRPr="00C058C6">
        <w:t>;</w:t>
      </w:r>
    </w:p>
    <w:p w:rsidR="005572AB" w:rsidRPr="00C058C6" w:rsidRDefault="005572AB" w:rsidP="005572AB">
      <w:pPr>
        <w:pStyle w:val="afc"/>
        <w:ind w:firstLine="709"/>
        <w:rPr>
          <w:color w:val="auto"/>
          <w:u w:color="000000"/>
        </w:rPr>
      </w:pPr>
      <w:r w:rsidRPr="00C058C6">
        <w:rPr>
          <w:color w:val="auto"/>
        </w:rPr>
        <w:t>• </w:t>
      </w:r>
      <w:r w:rsidRPr="00C058C6">
        <w:rPr>
          <w:caps w:val="0"/>
          <w:color w:val="auto"/>
        </w:rPr>
        <w:t>со</w:t>
      </w:r>
      <w:r w:rsidRPr="00C058C6">
        <w:rPr>
          <w:caps w:val="0"/>
          <w:color w:val="auto"/>
          <w:u w:color="000000"/>
        </w:rPr>
        <w:t>здание благоприятных условий для удовлетворения особых образов</w:t>
      </w:r>
      <w:r w:rsidRPr="00C058C6">
        <w:rPr>
          <w:caps w:val="0"/>
          <w:color w:val="auto"/>
          <w:u w:color="000000"/>
        </w:rPr>
        <w:t>а</w:t>
      </w:r>
      <w:r w:rsidRPr="00C058C6">
        <w:rPr>
          <w:caps w:val="0"/>
          <w:color w:val="auto"/>
          <w:u w:color="000000"/>
        </w:rPr>
        <w:t>тельных потребностей обучающихся с ЗПР</w:t>
      </w:r>
      <w:r w:rsidRPr="00C058C6">
        <w:rPr>
          <w:color w:val="auto"/>
          <w:u w:color="000000"/>
        </w:rPr>
        <w:t>;</w:t>
      </w:r>
    </w:p>
    <w:p w:rsidR="00533617" w:rsidRPr="00C058C6" w:rsidRDefault="00533617" w:rsidP="00533617">
      <w:pPr>
        <w:pStyle w:val="afc"/>
        <w:ind w:firstLine="709"/>
        <w:rPr>
          <w:caps w:val="0"/>
          <w:color w:val="auto"/>
        </w:rPr>
      </w:pPr>
      <w:r w:rsidRPr="00C058C6">
        <w:t>• </w:t>
      </w:r>
      <w:r w:rsidRPr="00C058C6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058C6">
        <w:rPr>
          <w:caps w:val="0"/>
          <w:color w:val="auto"/>
        </w:rPr>
        <w:t>способностей</w:t>
      </w:r>
      <w:proofErr w:type="gramEnd"/>
      <w:r w:rsidRPr="00C058C6">
        <w:rPr>
          <w:caps w:val="0"/>
          <w:color w:val="auto"/>
        </w:rPr>
        <w:t xml:space="preserve"> обучающихся с ЗПР, через организацию их общественно полезной дея</w:t>
      </w:r>
      <w:r w:rsidR="00550801">
        <w:rPr>
          <w:caps w:val="0"/>
          <w:color w:val="auto"/>
        </w:rPr>
        <w:t>тельности, проведения спортивно-</w:t>
      </w:r>
      <w:r w:rsidRPr="00C058C6">
        <w:rPr>
          <w:caps w:val="0"/>
          <w:color w:val="auto"/>
        </w:rPr>
        <w:t xml:space="preserve">оздоровительной работы, организацию художественного творчества и др. </w:t>
      </w:r>
      <w:r w:rsidR="00550801">
        <w:rPr>
          <w:caps w:val="0"/>
          <w:color w:val="auto"/>
        </w:rPr>
        <w:t>с использованием секций</w:t>
      </w:r>
      <w:r w:rsidRPr="00C058C6">
        <w:rPr>
          <w:caps w:val="0"/>
          <w:color w:val="auto"/>
        </w:rPr>
        <w:t xml:space="preserve"> и кружков (включая организационные формы на основе сетевого взаимодействия), проведении спортивных, творческих и др. с</w:t>
      </w:r>
      <w:r w:rsidRPr="00C058C6">
        <w:rPr>
          <w:caps w:val="0"/>
          <w:color w:val="auto"/>
        </w:rPr>
        <w:t>о</w:t>
      </w:r>
      <w:r w:rsidRPr="00C058C6">
        <w:rPr>
          <w:caps w:val="0"/>
          <w:color w:val="auto"/>
        </w:rPr>
        <w:t>ревнований;</w:t>
      </w:r>
    </w:p>
    <w:p w:rsidR="00533617" w:rsidRPr="00065BFD" w:rsidRDefault="00533617" w:rsidP="00533617">
      <w:pPr>
        <w:pStyle w:val="afc"/>
        <w:ind w:firstLine="709"/>
      </w:pPr>
      <w:r w:rsidRPr="00C058C6">
        <w:lastRenderedPageBreak/>
        <w:t>• </w:t>
      </w:r>
      <w:r w:rsidRPr="00C058C6">
        <w:rPr>
          <w:caps w:val="0"/>
        </w:rPr>
        <w:t>участие педагогических работников, обучающихся, их родителей (зако</w:t>
      </w:r>
      <w:r w:rsidRPr="00C058C6">
        <w:rPr>
          <w:caps w:val="0"/>
        </w:rPr>
        <w:t>н</w:t>
      </w:r>
      <w:r w:rsidRPr="00C058C6">
        <w:rPr>
          <w:caps w:val="0"/>
        </w:rPr>
        <w:t xml:space="preserve">ных представителей) и общественности в проектировании и развитии </w:t>
      </w:r>
      <w:proofErr w:type="spellStart"/>
      <w:r w:rsidRPr="00C058C6">
        <w:rPr>
          <w:caps w:val="0"/>
        </w:rPr>
        <w:t>внутри</w:t>
      </w:r>
      <w:r w:rsidRPr="00C058C6">
        <w:rPr>
          <w:caps w:val="0"/>
        </w:rPr>
        <w:t>ш</w:t>
      </w:r>
      <w:r w:rsidRPr="00C058C6">
        <w:rPr>
          <w:caps w:val="0"/>
        </w:rPr>
        <w:t>кольной</w:t>
      </w:r>
      <w:proofErr w:type="spellEnd"/>
      <w:r w:rsidRPr="00C058C6">
        <w:rPr>
          <w:caps w:val="0"/>
        </w:rPr>
        <w:t xml:space="preserve"> социальной среды</w:t>
      </w:r>
      <w:r w:rsidRPr="00C058C6">
        <w:t>.</w:t>
      </w:r>
    </w:p>
    <w:p w:rsidR="00916A65" w:rsidRPr="00F63254" w:rsidRDefault="00F54D02" w:rsidP="00E37F40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_Toc415833126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</w:t>
      </w:r>
      <w:proofErr w:type="gramStart"/>
      <w:r w:rsidR="00916A65" w:rsidRPr="00F6325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задержкой психического </w:t>
      </w:r>
      <w:r w:rsidR="002879DB">
        <w:rPr>
          <w:rFonts w:ascii="Times New Roman" w:hAnsi="Times New Roman" w:cs="Times New Roman"/>
          <w:b/>
          <w:sz w:val="28"/>
          <w:szCs w:val="28"/>
        </w:rPr>
        <w:t xml:space="preserve">развития адаптированной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 начального общего образования</w:t>
      </w:r>
      <w:bookmarkEnd w:id="15"/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C6">
        <w:rPr>
          <w:rFonts w:ascii="Times New Roman" w:hAnsi="Times New Roman" w:cs="Times New Roman"/>
          <w:sz w:val="28"/>
          <w:szCs w:val="28"/>
        </w:rPr>
        <w:t>Структура и содержание пла</w:t>
      </w:r>
      <w:r w:rsidR="002879DB" w:rsidRPr="00C058C6">
        <w:rPr>
          <w:rFonts w:ascii="Times New Roman" w:hAnsi="Times New Roman" w:cs="Times New Roman"/>
          <w:sz w:val="28"/>
          <w:szCs w:val="28"/>
        </w:rPr>
        <w:t>нируемых результатов освоения А</w:t>
      </w:r>
      <w:r w:rsidR="00C058C6" w:rsidRPr="00C058C6">
        <w:rPr>
          <w:rFonts w:ascii="Times New Roman" w:hAnsi="Times New Roman" w:cs="Times New Roman"/>
          <w:sz w:val="28"/>
          <w:szCs w:val="28"/>
        </w:rPr>
        <w:t xml:space="preserve">ОП НОО </w:t>
      </w:r>
      <w:proofErr w:type="gramStart"/>
      <w:r w:rsidR="00C058C6" w:rsidRPr="00C058C6">
        <w:rPr>
          <w:rFonts w:ascii="Times New Roman" w:hAnsi="Times New Roman" w:cs="Times New Roman"/>
          <w:sz w:val="28"/>
          <w:szCs w:val="28"/>
        </w:rPr>
        <w:t>отражают</w:t>
      </w:r>
      <w:r w:rsidRPr="00C058C6">
        <w:rPr>
          <w:rFonts w:ascii="Times New Roman" w:hAnsi="Times New Roman" w:cs="Times New Roman"/>
          <w:sz w:val="28"/>
          <w:szCs w:val="28"/>
        </w:rPr>
        <w:t xml:space="preserve"> требования ФГОС Н</w:t>
      </w:r>
      <w:r w:rsidR="00F54D02">
        <w:rPr>
          <w:rFonts w:ascii="Times New Roman" w:hAnsi="Times New Roman" w:cs="Times New Roman"/>
          <w:sz w:val="28"/>
          <w:szCs w:val="28"/>
        </w:rPr>
        <w:t>ОО обучающихся с ОВЗ описаны</w:t>
      </w:r>
      <w:proofErr w:type="gramEnd"/>
      <w:r w:rsidR="00F54D02">
        <w:rPr>
          <w:rFonts w:ascii="Times New Roman" w:hAnsi="Times New Roman" w:cs="Times New Roman"/>
          <w:sz w:val="28"/>
          <w:szCs w:val="28"/>
        </w:rPr>
        <w:t xml:space="preserve"> в первой части</w:t>
      </w:r>
      <w:r w:rsidRPr="00C058C6">
        <w:rPr>
          <w:rFonts w:ascii="Times New Roman" w:hAnsi="Times New Roman" w:cs="Times New Roman"/>
          <w:sz w:val="28"/>
          <w:szCs w:val="28"/>
        </w:rPr>
        <w:t>.</w:t>
      </w:r>
    </w:p>
    <w:p w:rsidR="00B66500" w:rsidRPr="00F63254" w:rsidRDefault="00F54D02" w:rsidP="00A30BF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15833127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C0437" w:rsidRPr="00C058C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 w:rsidRPr="00C058C6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C058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C058C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0C4DD9" w:rsidRPr="00C058C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C058C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C4068A" w:rsidRPr="00C058C6">
        <w:rPr>
          <w:rFonts w:ascii="Times New Roman" w:hAnsi="Times New Roman" w:cs="Times New Roman"/>
          <w:b/>
          <w:sz w:val="28"/>
          <w:szCs w:val="28"/>
        </w:rPr>
        <w:t xml:space="preserve">задержкой психического </w:t>
      </w:r>
      <w:proofErr w:type="gramStart"/>
      <w:r w:rsidR="00C4068A" w:rsidRPr="00C058C6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C4068A" w:rsidRPr="00C058C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C058C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1A6EB6" w:rsidRPr="00C058C6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C4068A" w:rsidRPr="00C058C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 </w:t>
      </w:r>
      <w:r w:rsidR="000C4DD9" w:rsidRPr="00C058C6">
        <w:rPr>
          <w:rFonts w:ascii="Times New Roman" w:hAnsi="Times New Roman" w:cs="Times New Roman"/>
          <w:b/>
          <w:sz w:val="28"/>
          <w:szCs w:val="28"/>
        </w:rPr>
        <w:br/>
      </w:r>
      <w:r w:rsidR="00C4068A" w:rsidRPr="00C058C6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6"/>
      <w:proofErr w:type="gramEnd"/>
    </w:p>
    <w:p w:rsidR="003A5E34" w:rsidRDefault="003A5E34" w:rsidP="003A5E34">
      <w:pPr>
        <w:pStyle w:val="afc"/>
        <w:ind w:firstLine="709"/>
        <w:rPr>
          <w:caps w:val="0"/>
        </w:rPr>
      </w:pPr>
      <w:r w:rsidRPr="00301148">
        <w:rPr>
          <w:caps w:val="0"/>
        </w:rPr>
        <w:t xml:space="preserve">Система оценки достижения планируемых результатов освоения </w:t>
      </w:r>
      <w:r w:rsidR="001A6EB6">
        <w:rPr>
          <w:caps w:val="0"/>
        </w:rPr>
        <w:t>А</w:t>
      </w:r>
      <w:r>
        <w:rPr>
          <w:caps w:val="0"/>
        </w:rPr>
        <w:t>ОП НОО</w:t>
      </w:r>
      <w:r w:rsidRPr="00301148">
        <w:rPr>
          <w:caps w:val="0"/>
        </w:rPr>
        <w:t xml:space="preserve"> </w:t>
      </w:r>
      <w:r w:rsidR="001A6EB6">
        <w:rPr>
          <w:caps w:val="0"/>
        </w:rPr>
        <w:t>обучающихся с ЗПР</w:t>
      </w:r>
      <w:r w:rsidR="00A65688">
        <w:rPr>
          <w:caps w:val="0"/>
        </w:rPr>
        <w:t xml:space="preserve"> изложена в первой части</w:t>
      </w:r>
      <w:r w:rsidRPr="00301148">
        <w:rPr>
          <w:caps w:val="0"/>
        </w:rPr>
        <w:t>.</w:t>
      </w:r>
    </w:p>
    <w:p w:rsidR="00C1217F" w:rsidRPr="00F54D02" w:rsidRDefault="00F54D02" w:rsidP="00F54D02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415833128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7071C2" w:rsidRPr="0095585D">
        <w:rPr>
          <w:rFonts w:ascii="Times New Roman" w:hAnsi="Times New Roman" w:cs="Times New Roman"/>
          <w:b/>
          <w:color w:val="auto"/>
          <w:sz w:val="28"/>
          <w:szCs w:val="28"/>
        </w:rPr>
        <w:t>.2. Содержательный раздел</w:t>
      </w:r>
      <w:bookmarkEnd w:id="17"/>
    </w:p>
    <w:p w:rsidR="00C161E4" w:rsidRPr="00F54D02" w:rsidRDefault="00F54D02" w:rsidP="00F54D02">
      <w:pPr>
        <w:spacing w:before="120" w:after="120" w:line="240" w:lineRule="auto"/>
        <w:ind w:left="720"/>
        <w:jc w:val="center"/>
        <w:outlineLvl w:val="2"/>
        <w:rPr>
          <w:rStyle w:val="c12"/>
          <w:rFonts w:ascii="Times New Roman" w:hAnsi="Times New Roman" w:cs="Times New Roman"/>
          <w:iCs/>
          <w:spacing w:val="-2"/>
          <w:sz w:val="28"/>
          <w:szCs w:val="28"/>
        </w:rPr>
      </w:pPr>
      <w:r w:rsidRPr="00F54D02">
        <w:rPr>
          <w:rStyle w:val="c12"/>
          <w:rFonts w:ascii="Times New Roman" w:hAnsi="Times New Roman" w:cs="Times New Roman"/>
          <w:b/>
          <w:sz w:val="28"/>
          <w:szCs w:val="28"/>
        </w:rPr>
        <w:t>2.2.1.</w:t>
      </w:r>
      <w:r w:rsidR="00C058C6" w:rsidRPr="00F54D02">
        <w:rPr>
          <w:rStyle w:val="c12"/>
          <w:rFonts w:ascii="Times New Roman" w:hAnsi="Times New Roman" w:cs="Times New Roman"/>
          <w:b/>
          <w:sz w:val="28"/>
          <w:szCs w:val="28"/>
        </w:rPr>
        <w:t>Содержание коррекционно-развивающей области</w:t>
      </w:r>
    </w:p>
    <w:p w:rsidR="00C66184" w:rsidRPr="008C678B" w:rsidRDefault="00C058C6" w:rsidP="00C66184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54D02">
        <w:rPr>
          <w:bCs/>
          <w:iCs/>
          <w:caps w:val="0"/>
          <w:sz w:val="28"/>
          <w:szCs w:val="28"/>
        </w:rPr>
        <w:t>Содержание коррекционно-</w:t>
      </w:r>
      <w:r w:rsidR="00C66184" w:rsidRPr="00F54D02">
        <w:rPr>
          <w:bCs/>
          <w:iCs/>
          <w:caps w:val="0"/>
          <w:sz w:val="28"/>
          <w:szCs w:val="28"/>
        </w:rPr>
        <w:t>развивающей области представлено следу</w:t>
      </w:r>
      <w:r w:rsidR="00C66184" w:rsidRPr="00F54D02">
        <w:rPr>
          <w:bCs/>
          <w:iCs/>
          <w:caps w:val="0"/>
          <w:sz w:val="28"/>
          <w:szCs w:val="28"/>
        </w:rPr>
        <w:t>ю</w:t>
      </w:r>
      <w:r w:rsidR="00C66184" w:rsidRPr="00F54D02">
        <w:rPr>
          <w:bCs/>
          <w:iCs/>
          <w:caps w:val="0"/>
          <w:sz w:val="28"/>
          <w:szCs w:val="28"/>
        </w:rPr>
        <w:t xml:space="preserve">щими обязательными коррекционными курсами: </w:t>
      </w:r>
      <w:r w:rsidR="00C66184" w:rsidRPr="00F54D02">
        <w:rPr>
          <w:sz w:val="28"/>
          <w:szCs w:val="28"/>
        </w:rPr>
        <w:t>«К</w:t>
      </w:r>
      <w:r w:rsidR="00C66184" w:rsidRPr="00F54D02">
        <w:rPr>
          <w:caps w:val="0"/>
          <w:sz w:val="28"/>
          <w:szCs w:val="28"/>
        </w:rPr>
        <w:t>о</w:t>
      </w:r>
      <w:r w:rsidR="00C66184" w:rsidRPr="008C678B">
        <w:rPr>
          <w:caps w:val="0"/>
          <w:sz w:val="28"/>
          <w:szCs w:val="28"/>
        </w:rPr>
        <w:t>ррекционно-развивающие занятия</w:t>
      </w:r>
      <w:r w:rsidR="00C66184">
        <w:rPr>
          <w:caps w:val="0"/>
          <w:sz w:val="28"/>
          <w:szCs w:val="28"/>
        </w:rPr>
        <w:t xml:space="preserve"> </w:t>
      </w:r>
      <w:r w:rsidR="00C66184" w:rsidRPr="008C678B">
        <w:rPr>
          <w:caps w:val="0"/>
          <w:sz w:val="28"/>
          <w:szCs w:val="28"/>
        </w:rPr>
        <w:t xml:space="preserve">(логопедические и </w:t>
      </w:r>
      <w:proofErr w:type="spellStart"/>
      <w:r w:rsidR="00C66184" w:rsidRPr="008C678B">
        <w:rPr>
          <w:caps w:val="0"/>
          <w:sz w:val="28"/>
          <w:szCs w:val="28"/>
        </w:rPr>
        <w:t>психокоррекционные</w:t>
      </w:r>
      <w:proofErr w:type="spellEnd"/>
      <w:r w:rsidR="00C66184" w:rsidRPr="008C678B">
        <w:rPr>
          <w:caps w:val="0"/>
          <w:sz w:val="28"/>
          <w:szCs w:val="28"/>
        </w:rPr>
        <w:t>)» (фронтальные и/или</w:t>
      </w:r>
      <w:r w:rsidR="00C66184">
        <w:rPr>
          <w:caps w:val="0"/>
          <w:sz w:val="28"/>
          <w:szCs w:val="28"/>
        </w:rPr>
        <w:t xml:space="preserve"> </w:t>
      </w:r>
      <w:r w:rsidR="00C66184" w:rsidRPr="008C678B">
        <w:rPr>
          <w:caps w:val="0"/>
          <w:sz w:val="28"/>
          <w:szCs w:val="28"/>
        </w:rPr>
        <w:t>инд</w:t>
      </w:r>
      <w:r w:rsidR="00C66184" w:rsidRPr="008C678B">
        <w:rPr>
          <w:caps w:val="0"/>
          <w:sz w:val="28"/>
          <w:szCs w:val="28"/>
        </w:rPr>
        <w:t>и</w:t>
      </w:r>
      <w:r w:rsidR="00C66184" w:rsidRPr="008C678B">
        <w:rPr>
          <w:caps w:val="0"/>
          <w:sz w:val="28"/>
          <w:szCs w:val="28"/>
        </w:rPr>
        <w:t>видуальны</w:t>
      </w:r>
      <w:r>
        <w:rPr>
          <w:caps w:val="0"/>
          <w:sz w:val="28"/>
          <w:szCs w:val="28"/>
        </w:rPr>
        <w:t>е занятия)</w:t>
      </w:r>
      <w:r w:rsidR="00C66184" w:rsidRPr="008C678B">
        <w:rPr>
          <w:caps w:val="0"/>
          <w:sz w:val="28"/>
          <w:szCs w:val="28"/>
        </w:rPr>
        <w:t xml:space="preserve">. 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A8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0CF">
        <w:rPr>
          <w:rFonts w:ascii="Times New Roman" w:hAnsi="Times New Roman" w:cs="Times New Roman"/>
          <w:b/>
          <w:i/>
          <w:sz w:val="28"/>
          <w:szCs w:val="28"/>
        </w:rPr>
        <w:t xml:space="preserve">(логопедические и </w:t>
      </w:r>
      <w:proofErr w:type="spellStart"/>
      <w:r w:rsidRPr="008A00CF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8A00CF">
        <w:rPr>
          <w:rFonts w:ascii="Times New Roman" w:hAnsi="Times New Roman" w:cs="Times New Roman"/>
          <w:b/>
          <w:i/>
          <w:sz w:val="28"/>
          <w:szCs w:val="28"/>
        </w:rPr>
        <w:t>)»</w:t>
      </w:r>
    </w:p>
    <w:p w:rsidR="008D1B93" w:rsidRPr="00E27061" w:rsidRDefault="008D1B93" w:rsidP="008A00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7061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b/>
          <w:caps w:val="0"/>
          <w:sz w:val="28"/>
          <w:szCs w:val="28"/>
        </w:rPr>
        <w:t xml:space="preserve">Цель </w:t>
      </w:r>
      <w:r w:rsidRPr="00E27061">
        <w:rPr>
          <w:caps w:val="0"/>
          <w:sz w:val="28"/>
          <w:szCs w:val="28"/>
        </w:rPr>
        <w:t>логопедических занятий состоит в диагностике, коррекции и разв</w:t>
      </w:r>
      <w:r w:rsidRPr="00E27061">
        <w:rPr>
          <w:caps w:val="0"/>
          <w:sz w:val="28"/>
          <w:szCs w:val="28"/>
        </w:rPr>
        <w:t>и</w:t>
      </w:r>
      <w:r w:rsidRPr="00E27061">
        <w:rPr>
          <w:caps w:val="0"/>
          <w:sz w:val="28"/>
          <w:szCs w:val="28"/>
        </w:rPr>
        <w:t>тии всех сторон речи (фонетико-фонематической, лексико-грамматической, синтаксической), связной речи</w:t>
      </w:r>
      <w:r w:rsidR="008D1B93" w:rsidRPr="00E27061">
        <w:rPr>
          <w:sz w:val="28"/>
          <w:szCs w:val="28"/>
        </w:rPr>
        <w:t xml:space="preserve">. 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caps w:val="0"/>
          <w:sz w:val="28"/>
          <w:szCs w:val="28"/>
        </w:rPr>
        <w:t xml:space="preserve">Основными </w:t>
      </w:r>
      <w:r w:rsidRPr="00E27061">
        <w:rPr>
          <w:b/>
          <w:caps w:val="0"/>
          <w:sz w:val="28"/>
          <w:szCs w:val="28"/>
        </w:rPr>
        <w:t>направлениями</w:t>
      </w:r>
      <w:r w:rsidRPr="00E27061">
        <w:rPr>
          <w:caps w:val="0"/>
          <w:sz w:val="28"/>
          <w:szCs w:val="28"/>
        </w:rPr>
        <w:t xml:space="preserve"> логопедической работы является</w:t>
      </w:r>
      <w:r w:rsidR="008D1B93" w:rsidRPr="00E27061">
        <w:rPr>
          <w:sz w:val="28"/>
          <w:szCs w:val="28"/>
        </w:rPr>
        <w:t>: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звукопроизношения</w:t>
      </w:r>
      <w:r w:rsidRPr="00E27061">
        <w:rPr>
          <w:caps w:val="0"/>
          <w:sz w:val="28"/>
          <w:szCs w:val="28"/>
        </w:rPr>
        <w:t xml:space="preserve"> (постановка, автомат</w:t>
      </w:r>
      <w:r w:rsidRPr="00E27061">
        <w:rPr>
          <w:caps w:val="0"/>
          <w:sz w:val="28"/>
          <w:szCs w:val="28"/>
        </w:rPr>
        <w:t>и</w:t>
      </w:r>
      <w:r w:rsidRPr="00E27061">
        <w:rPr>
          <w:caps w:val="0"/>
          <w:sz w:val="28"/>
          <w:szCs w:val="28"/>
        </w:rPr>
        <w:t>зация и дифференциация звуков речи);</w:t>
      </w:r>
      <w:r w:rsidR="008D1B93" w:rsidRPr="00E27061">
        <w:rPr>
          <w:sz w:val="28"/>
          <w:szCs w:val="28"/>
        </w:rPr>
        <w:t xml:space="preserve"> </w:t>
      </w:r>
    </w:p>
    <w:p w:rsidR="008D1B93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лексической стороны речи</w:t>
      </w:r>
      <w:r>
        <w:rPr>
          <w:b/>
          <w:caps w:val="0"/>
          <w:sz w:val="28"/>
          <w:szCs w:val="28"/>
        </w:rPr>
        <w:t xml:space="preserve"> (</w:t>
      </w:r>
      <w:r w:rsidRPr="00F35122">
        <w:rPr>
          <w:caps w:val="0"/>
          <w:sz w:val="28"/>
          <w:szCs w:val="28"/>
        </w:rPr>
        <w:t>обогащени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словаря, его расширени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и уточнени</w:t>
      </w:r>
      <w:r w:rsidR="00E0076D">
        <w:rPr>
          <w:caps w:val="0"/>
          <w:sz w:val="28"/>
          <w:szCs w:val="28"/>
        </w:rPr>
        <w:t>е)</w:t>
      </w:r>
      <w:r w:rsidR="008D1B93" w:rsidRPr="00F35122">
        <w:rPr>
          <w:sz w:val="28"/>
          <w:szCs w:val="28"/>
        </w:rPr>
        <w:t>;</w:t>
      </w:r>
    </w:p>
    <w:p w:rsidR="008D1B93" w:rsidRPr="00E27061" w:rsidRDefault="00E0076D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0076D">
        <w:rPr>
          <w:b/>
          <w:caps w:val="0"/>
          <w:sz w:val="28"/>
          <w:szCs w:val="28"/>
        </w:rPr>
        <w:lastRenderedPageBreak/>
        <w:t>диагностика и коррекция грамматического строя речи</w:t>
      </w:r>
      <w:r w:rsidRPr="00E27061">
        <w:rPr>
          <w:caps w:val="0"/>
          <w:sz w:val="28"/>
          <w:szCs w:val="28"/>
        </w:rPr>
        <w:t xml:space="preserve"> (синтаксич</w:t>
      </w:r>
      <w:r w:rsidRPr="00E27061">
        <w:rPr>
          <w:caps w:val="0"/>
          <w:sz w:val="28"/>
          <w:szCs w:val="28"/>
        </w:rPr>
        <w:t>е</w:t>
      </w:r>
      <w:r w:rsidRPr="00E27061">
        <w:rPr>
          <w:caps w:val="0"/>
          <w:sz w:val="28"/>
          <w:szCs w:val="28"/>
        </w:rPr>
        <w:t>ской структуры речевых высказываний, словоизменения и словообразования);</w:t>
      </w:r>
    </w:p>
    <w:p w:rsidR="008D1B93" w:rsidRDefault="00E0076D" w:rsidP="008D1B93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коррекция диалогической и формирование монологической форм речи</w:t>
      </w:r>
      <w:r>
        <w:rPr>
          <w:b/>
          <w:caps w:val="0"/>
          <w:sz w:val="28"/>
          <w:szCs w:val="28"/>
        </w:rPr>
        <w:t xml:space="preserve">, </w:t>
      </w:r>
      <w:r w:rsidRPr="00E0076D">
        <w:rPr>
          <w:b/>
          <w:caps w:val="0"/>
          <w:sz w:val="28"/>
          <w:szCs w:val="28"/>
        </w:rPr>
        <w:t>развитие коммуникативной функции речи</w:t>
      </w:r>
      <w:r>
        <w:rPr>
          <w:b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</w:t>
      </w:r>
      <w:r w:rsidR="000916F5">
        <w:rPr>
          <w:caps w:val="0"/>
          <w:sz w:val="28"/>
          <w:szCs w:val="28"/>
        </w:rPr>
        <w:t>развитие навыков диал</w:t>
      </w:r>
      <w:r w:rsidR="000916F5">
        <w:rPr>
          <w:caps w:val="0"/>
          <w:sz w:val="28"/>
          <w:szCs w:val="28"/>
        </w:rPr>
        <w:t>о</w:t>
      </w:r>
      <w:r w:rsidR="000916F5">
        <w:rPr>
          <w:caps w:val="0"/>
          <w:sz w:val="28"/>
          <w:szCs w:val="28"/>
        </w:rPr>
        <w:t>гической и монологической речи, ф</w:t>
      </w:r>
      <w:r w:rsidR="000916F5" w:rsidRPr="00A66763">
        <w:rPr>
          <w:caps w:val="0"/>
          <w:sz w:val="28"/>
          <w:szCs w:val="28"/>
        </w:rPr>
        <w:t>ормирование связной реч</w:t>
      </w:r>
      <w:r w:rsidR="000916F5">
        <w:rPr>
          <w:caps w:val="0"/>
          <w:sz w:val="28"/>
          <w:szCs w:val="28"/>
        </w:rPr>
        <w:t xml:space="preserve">и, </w:t>
      </w:r>
      <w:r w:rsidR="00947887" w:rsidRPr="00947887">
        <w:rPr>
          <w:caps w:val="0"/>
          <w:sz w:val="28"/>
          <w:szCs w:val="28"/>
        </w:rPr>
        <w:t>повышение р</w:t>
      </w:r>
      <w:r w:rsidR="00947887" w:rsidRPr="00947887">
        <w:rPr>
          <w:caps w:val="0"/>
          <w:sz w:val="28"/>
          <w:szCs w:val="28"/>
        </w:rPr>
        <w:t>е</w:t>
      </w:r>
      <w:r w:rsidR="00947887" w:rsidRPr="00947887">
        <w:rPr>
          <w:caps w:val="0"/>
          <w:sz w:val="28"/>
          <w:szCs w:val="28"/>
        </w:rPr>
        <w:t>чевой мотивации</w:t>
      </w:r>
      <w:r w:rsidR="00947887">
        <w:rPr>
          <w:caps w:val="0"/>
          <w:sz w:val="28"/>
          <w:szCs w:val="28"/>
        </w:rPr>
        <w:t>,</w:t>
      </w:r>
      <w:r w:rsidR="00947887" w:rsidRPr="00947887">
        <w:rPr>
          <w:caps w:val="0"/>
          <w:sz w:val="28"/>
          <w:szCs w:val="28"/>
        </w:rPr>
        <w:t xml:space="preserve"> </w:t>
      </w:r>
      <w:r w:rsidR="000916F5" w:rsidRPr="0088272B">
        <w:rPr>
          <w:caps w:val="0"/>
          <w:sz w:val="28"/>
          <w:szCs w:val="28"/>
        </w:rPr>
        <w:t>обогащение речевого опыта</w:t>
      </w:r>
      <w:r>
        <w:rPr>
          <w:caps w:val="0"/>
          <w:sz w:val="28"/>
          <w:szCs w:val="28"/>
        </w:rPr>
        <w:t>)</w:t>
      </w:r>
      <w:r w:rsidRPr="00E27061">
        <w:rPr>
          <w:caps w:val="0"/>
          <w:sz w:val="28"/>
          <w:szCs w:val="28"/>
        </w:rPr>
        <w:t>;</w:t>
      </w:r>
    </w:p>
    <w:p w:rsidR="008D1B93" w:rsidRDefault="00947887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947887">
        <w:rPr>
          <w:b/>
          <w:caps w:val="0"/>
          <w:sz w:val="28"/>
          <w:szCs w:val="28"/>
        </w:rPr>
        <w:t>коррекция нарушений чтения и письма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расширение представлений об окружающей действительности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</w:t>
      </w:r>
      <w:r w:rsidR="0067395A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познавательных процессов</w:t>
      </w:r>
      <w:r w:rsidRPr="00E27061">
        <w:rPr>
          <w:caps w:val="0"/>
          <w:sz w:val="28"/>
          <w:szCs w:val="28"/>
        </w:rPr>
        <w:t>)</w:t>
      </w:r>
      <w:r w:rsidR="008D1B93" w:rsidRPr="00E27061">
        <w:rPr>
          <w:sz w:val="28"/>
          <w:szCs w:val="28"/>
        </w:rPr>
        <w:t>.</w:t>
      </w:r>
    </w:p>
    <w:p w:rsidR="008D1B93" w:rsidRPr="00E27061" w:rsidRDefault="008D1B93" w:rsidP="008A00CF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proofErr w:type="spellStart"/>
      <w:r w:rsidRPr="00E27061">
        <w:rPr>
          <w:b/>
          <w:color w:val="auto"/>
          <w:sz w:val="28"/>
          <w:szCs w:val="28"/>
        </w:rPr>
        <w:t>Психокоррекционные</w:t>
      </w:r>
      <w:proofErr w:type="spellEnd"/>
      <w:r w:rsidRPr="00E27061">
        <w:rPr>
          <w:b/>
          <w:color w:val="auto"/>
          <w:sz w:val="28"/>
          <w:szCs w:val="28"/>
        </w:rPr>
        <w:t xml:space="preserve"> занятия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proofErr w:type="spellStart"/>
      <w:r w:rsidRPr="00E27061">
        <w:rPr>
          <w:color w:val="auto"/>
          <w:sz w:val="28"/>
          <w:szCs w:val="28"/>
        </w:rPr>
        <w:t>психокорреционных</w:t>
      </w:r>
      <w:proofErr w:type="spellEnd"/>
      <w:r w:rsidRPr="00E27061">
        <w:rPr>
          <w:color w:val="auto"/>
          <w:sz w:val="28"/>
          <w:szCs w:val="28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сферы </w:t>
      </w:r>
      <w:r w:rsidR="00C00FF1"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="00C00FF1" w:rsidRPr="00E27061">
        <w:rPr>
          <w:color w:val="auto"/>
          <w:sz w:val="28"/>
          <w:szCs w:val="28"/>
        </w:rPr>
        <w:t xml:space="preserve"> </w:t>
      </w:r>
      <w:r w:rsidRPr="00E27061">
        <w:rPr>
          <w:color w:val="auto"/>
          <w:sz w:val="28"/>
          <w:szCs w:val="28"/>
        </w:rPr>
        <w:t>(формирование учебной мот</w:t>
      </w:r>
      <w:r w:rsidRPr="00E27061">
        <w:rPr>
          <w:color w:val="auto"/>
          <w:sz w:val="28"/>
          <w:szCs w:val="28"/>
        </w:rPr>
        <w:t>и</w:t>
      </w:r>
      <w:r w:rsidRPr="00E27061">
        <w:rPr>
          <w:color w:val="auto"/>
          <w:sz w:val="28"/>
          <w:szCs w:val="28"/>
        </w:rPr>
        <w:t xml:space="preserve">вации, активизация сенсорно-перцептивной, </w:t>
      </w:r>
      <w:proofErr w:type="spellStart"/>
      <w:r w:rsidRPr="00E27061">
        <w:rPr>
          <w:color w:val="auto"/>
          <w:sz w:val="28"/>
          <w:szCs w:val="28"/>
        </w:rPr>
        <w:t>мнемической</w:t>
      </w:r>
      <w:proofErr w:type="spellEnd"/>
      <w:r w:rsidRPr="00E27061">
        <w:rPr>
          <w:color w:val="auto"/>
          <w:sz w:val="28"/>
          <w:szCs w:val="28"/>
        </w:rPr>
        <w:t xml:space="preserve"> и мыслительной де</w:t>
      </w:r>
      <w:r w:rsidRPr="00E27061">
        <w:rPr>
          <w:color w:val="auto"/>
          <w:sz w:val="28"/>
          <w:szCs w:val="28"/>
        </w:rPr>
        <w:t>я</w:t>
      </w:r>
      <w:r w:rsidRPr="00E27061">
        <w:rPr>
          <w:color w:val="auto"/>
          <w:sz w:val="28"/>
          <w:szCs w:val="28"/>
        </w:rPr>
        <w:t>тельности</w:t>
      </w:r>
      <w:r w:rsidR="00547632">
        <w:rPr>
          <w:color w:val="auto"/>
          <w:sz w:val="28"/>
          <w:szCs w:val="28"/>
        </w:rPr>
        <w:t xml:space="preserve">, </w:t>
      </w:r>
      <w:r w:rsidR="00547632"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8D1B93" w:rsidRPr="0081367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="00C00FF1" w:rsidRPr="00813673">
        <w:rPr>
          <w:b/>
          <w:sz w:val="28"/>
          <w:szCs w:val="28"/>
        </w:rPr>
        <w:t>и корре</w:t>
      </w:r>
      <w:r w:rsidR="00C00FF1" w:rsidRPr="00813673">
        <w:rPr>
          <w:b/>
          <w:sz w:val="28"/>
          <w:szCs w:val="28"/>
        </w:rPr>
        <w:t>к</w:t>
      </w:r>
      <w:r w:rsidR="00C00FF1" w:rsidRPr="00813673">
        <w:rPr>
          <w:b/>
          <w:sz w:val="28"/>
          <w:szCs w:val="28"/>
        </w:rPr>
        <w:t>ция ее недостатков</w:t>
      </w:r>
      <w:r w:rsidR="00C00FF1" w:rsidRPr="00813673">
        <w:rPr>
          <w:color w:val="auto"/>
          <w:sz w:val="28"/>
          <w:szCs w:val="28"/>
        </w:rPr>
        <w:t xml:space="preserve"> </w:t>
      </w:r>
      <w:r w:rsidRPr="00813673">
        <w:rPr>
          <w:color w:val="auto"/>
          <w:sz w:val="28"/>
          <w:szCs w:val="28"/>
        </w:rPr>
        <w:t xml:space="preserve">(гармонизация </w:t>
      </w:r>
      <w:proofErr w:type="spellStart"/>
      <w:r w:rsidRPr="00813673">
        <w:rPr>
          <w:color w:val="auto"/>
          <w:sz w:val="28"/>
          <w:szCs w:val="28"/>
        </w:rPr>
        <w:t>пихоэмоционального</w:t>
      </w:r>
      <w:proofErr w:type="spellEnd"/>
      <w:r w:rsidRPr="00813673">
        <w:rPr>
          <w:color w:val="auto"/>
          <w:sz w:val="28"/>
          <w:szCs w:val="28"/>
        </w:rPr>
        <w:t xml:space="preserve"> состояния, формир</w:t>
      </w:r>
      <w:r w:rsidRPr="00813673">
        <w:rPr>
          <w:color w:val="auto"/>
          <w:sz w:val="28"/>
          <w:szCs w:val="28"/>
        </w:rPr>
        <w:t>о</w:t>
      </w:r>
      <w:r w:rsidRPr="00813673">
        <w:rPr>
          <w:color w:val="auto"/>
          <w:sz w:val="28"/>
          <w:szCs w:val="28"/>
        </w:rPr>
        <w:t>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813673">
        <w:rPr>
          <w:color w:val="auto"/>
          <w:sz w:val="28"/>
          <w:szCs w:val="28"/>
        </w:rPr>
        <w:t xml:space="preserve">, </w:t>
      </w:r>
      <w:r w:rsidR="00813673"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</w:t>
      </w:r>
      <w:r w:rsidRPr="00765ADE">
        <w:rPr>
          <w:b/>
          <w:color w:val="auto"/>
          <w:sz w:val="28"/>
          <w:szCs w:val="28"/>
        </w:rPr>
        <w:t>н</w:t>
      </w:r>
      <w:r w:rsidRPr="00765ADE">
        <w:rPr>
          <w:b/>
          <w:color w:val="auto"/>
          <w:sz w:val="28"/>
          <w:szCs w:val="28"/>
        </w:rPr>
        <w:t>теграции</w:t>
      </w:r>
      <w:r w:rsidRPr="00E27061">
        <w:rPr>
          <w:color w:val="auto"/>
          <w:sz w:val="28"/>
          <w:szCs w:val="28"/>
        </w:rPr>
        <w:t xml:space="preserve"> (развитие способности к </w:t>
      </w:r>
      <w:proofErr w:type="spellStart"/>
      <w:r w:rsidRPr="00E27061">
        <w:rPr>
          <w:color w:val="auto"/>
          <w:sz w:val="28"/>
          <w:szCs w:val="28"/>
        </w:rPr>
        <w:t>эмпатии</w:t>
      </w:r>
      <w:proofErr w:type="spellEnd"/>
      <w:r w:rsidRPr="00E27061">
        <w:rPr>
          <w:color w:val="auto"/>
          <w:sz w:val="28"/>
          <w:szCs w:val="28"/>
        </w:rPr>
        <w:t>, сопереживанию</w:t>
      </w:r>
      <w:r w:rsidR="00C00FF1"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8D1B9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 xml:space="preserve">повышение социального статуса </w:t>
      </w:r>
      <w:r w:rsidR="00765ADE" w:rsidRPr="00765ADE">
        <w:rPr>
          <w:b/>
          <w:color w:val="auto"/>
          <w:sz w:val="28"/>
          <w:szCs w:val="28"/>
        </w:rPr>
        <w:t>обучающегося</w:t>
      </w:r>
      <w:r w:rsidRPr="00765ADE">
        <w:rPr>
          <w:b/>
          <w:color w:val="auto"/>
          <w:sz w:val="28"/>
          <w:szCs w:val="28"/>
        </w:rPr>
        <w:t xml:space="preserve"> в колле</w:t>
      </w:r>
      <w:r w:rsidRPr="00765ADE">
        <w:rPr>
          <w:b/>
          <w:color w:val="auto"/>
          <w:sz w:val="28"/>
          <w:szCs w:val="28"/>
        </w:rPr>
        <w:t>к</w:t>
      </w:r>
      <w:r w:rsidRPr="00765ADE">
        <w:rPr>
          <w:b/>
          <w:color w:val="auto"/>
          <w:sz w:val="28"/>
          <w:szCs w:val="28"/>
        </w:rPr>
        <w:t>тиве, формирование и развитие навыков социального  поведения</w:t>
      </w:r>
      <w:r w:rsidR="00813673">
        <w:rPr>
          <w:b/>
          <w:color w:val="auto"/>
          <w:sz w:val="28"/>
          <w:szCs w:val="28"/>
        </w:rPr>
        <w:t xml:space="preserve"> </w:t>
      </w:r>
      <w:r w:rsidR="00813673" w:rsidRPr="000208A4">
        <w:rPr>
          <w:color w:val="auto"/>
          <w:sz w:val="28"/>
          <w:szCs w:val="28"/>
        </w:rPr>
        <w:t>(</w:t>
      </w:r>
      <w:r w:rsidR="00813673" w:rsidRPr="000208A4">
        <w:rPr>
          <w:sz w:val="28"/>
          <w:szCs w:val="28"/>
        </w:rPr>
        <w:t>форм</w:t>
      </w:r>
      <w:r w:rsidR="00813673" w:rsidRPr="000208A4">
        <w:rPr>
          <w:sz w:val="28"/>
          <w:szCs w:val="28"/>
        </w:rPr>
        <w:t>и</w:t>
      </w:r>
      <w:r w:rsidR="00813673" w:rsidRPr="000208A4">
        <w:rPr>
          <w:sz w:val="28"/>
          <w:szCs w:val="28"/>
        </w:rPr>
        <w:lastRenderedPageBreak/>
        <w:t>рование правил и норм поведения в группе, адекватное понимание социальных ролей в значимых ситуациях</w:t>
      </w:r>
      <w:r w:rsidR="00813673" w:rsidRPr="000208A4">
        <w:rPr>
          <w:color w:val="auto"/>
          <w:sz w:val="28"/>
          <w:szCs w:val="28"/>
        </w:rPr>
        <w:t>)</w:t>
      </w:r>
      <w:r w:rsidR="00C00FF1" w:rsidRPr="000208A4">
        <w:rPr>
          <w:color w:val="auto"/>
          <w:sz w:val="28"/>
          <w:szCs w:val="28"/>
        </w:rPr>
        <w:t>;</w:t>
      </w:r>
      <w:r w:rsidRPr="00E27061">
        <w:rPr>
          <w:color w:val="auto"/>
          <w:sz w:val="28"/>
          <w:szCs w:val="28"/>
        </w:rPr>
        <w:t xml:space="preserve"> </w:t>
      </w:r>
    </w:p>
    <w:p w:rsidR="00C00FF1" w:rsidRDefault="00C00FF1" w:rsidP="008D1B93">
      <w:pPr>
        <w:pStyle w:val="Default"/>
        <w:spacing w:line="360" w:lineRule="auto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t>формирование произвольной регуляции деятельности и поведения</w:t>
      </w:r>
      <w:r w:rsidR="00AB3A89">
        <w:rPr>
          <w:b/>
          <w:sz w:val="28"/>
          <w:szCs w:val="28"/>
        </w:rPr>
        <w:t xml:space="preserve"> </w:t>
      </w:r>
      <w:r w:rsidR="00AB3A89"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A74207" w:rsidRDefault="00A74207" w:rsidP="00C4660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18" w:name="_Toc415833133"/>
    </w:p>
    <w:p w:rsidR="006642AC" w:rsidRPr="00F63254" w:rsidRDefault="00F54D02" w:rsidP="00C4660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A65688">
        <w:rPr>
          <w:rFonts w:ascii="Times New Roman" w:hAnsi="Times New Roman" w:cs="Times New Roman"/>
          <w:b/>
          <w:spacing w:val="2"/>
          <w:sz w:val="28"/>
          <w:szCs w:val="28"/>
        </w:rPr>
        <w:t>.2.2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8"/>
    </w:p>
    <w:p w:rsidR="001E244A" w:rsidRPr="00311148" w:rsidRDefault="001E244A" w:rsidP="001E244A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 w:rsidR="00E010E8"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 w:rsidR="00A742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ОП НОО</w:t>
      </w:r>
      <w:r w:rsidRPr="00311148">
        <w:rPr>
          <w:rFonts w:ascii="Times New Roman" w:hAnsi="Times New Roman"/>
          <w:sz w:val="28"/>
          <w:szCs w:val="28"/>
        </w:rPr>
        <w:t>, коррекцию недостатков в физическом и (или) психическом развитии обучающихся, их социальную адаптацию.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</w:t>
      </w:r>
      <w:r w:rsidR="00F54D02">
        <w:rPr>
          <w:rFonts w:ascii="Times New Roman" w:hAnsi="Times New Roman" w:cs="Times New Roman"/>
          <w:sz w:val="28"/>
          <w:szCs w:val="28"/>
        </w:rPr>
        <w:t>онной работы обеспечивает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1E244A" w:rsidRPr="00065F28" w:rsidRDefault="001E244A" w:rsidP="001E244A">
      <w:pPr>
        <w:suppressAutoHyphens w:val="0"/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F54D02">
        <w:rPr>
          <w:rFonts w:ascii="Times New Roman" w:hAnsi="Times New Roman" w:cs="Times New Roman"/>
          <w:sz w:val="28"/>
          <w:szCs w:val="28"/>
        </w:rPr>
        <w:t xml:space="preserve">в освоении </w:t>
      </w:r>
      <w:proofErr w:type="gramStart"/>
      <w:r w:rsidR="00F54D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54D02">
        <w:rPr>
          <w:rFonts w:ascii="Times New Roman" w:hAnsi="Times New Roman" w:cs="Times New Roman"/>
          <w:sz w:val="28"/>
          <w:szCs w:val="28"/>
        </w:rPr>
        <w:t xml:space="preserve"> с ЗПР А</w:t>
      </w:r>
      <w:r w:rsidRPr="000E2691">
        <w:rPr>
          <w:rFonts w:ascii="Times New Roman" w:hAnsi="Times New Roman" w:cs="Times New Roman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образовательном учреждении;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со взрослыми и </w:t>
      </w:r>
      <w:r w:rsidRPr="000E2691">
        <w:rPr>
          <w:rFonts w:ascii="Times New Roman" w:hAnsi="Times New Roman" w:cs="Times New Roman"/>
          <w:sz w:val="28"/>
          <w:szCs w:val="28"/>
        </w:rPr>
        <w:lastRenderedPageBreak/>
        <w:t>обучающимися, формированию представлений об окружающем мире и собственных возможностях;</w:t>
      </w:r>
    </w:p>
    <w:p w:rsidR="001E244A" w:rsidRPr="00E123CD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E9F" w:rsidRDefault="00417E9F" w:rsidP="00417E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Ц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елью программы коррекционной работы является создание системы комплексного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</w:t>
      </w:r>
      <w:r w:rsidR="00A74207">
        <w:rPr>
          <w:rFonts w:ascii="Times New Roman" w:hAnsi="Times New Roman" w:cs="Times New Roman"/>
          <w:color w:val="auto"/>
          <w:kern w:val="28"/>
          <w:sz w:val="28"/>
          <w:szCs w:val="28"/>
        </w:rPr>
        <w:t>провождения процесса освоения А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5E76D0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Задачи программы: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б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разовательно-воспитательном процессе;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тико-синтетическую и регуляторную деятельность на основе координации пед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обучающихся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логическим, правовым и другим вопросам.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</w:t>
      </w:r>
      <w:r w:rsidR="00FD6AD0">
        <w:rPr>
          <w:rFonts w:ascii="Times New Roman" w:hAnsi="Times New Roman" w:cs="Times New Roman"/>
          <w:sz w:val="28"/>
          <w:szCs w:val="28"/>
        </w:rPr>
        <w:t>ионной работы содержит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освоение и</w:t>
      </w:r>
      <w:r w:rsidR="00A74207">
        <w:rPr>
          <w:rFonts w:ascii="Times New Roman" w:hAnsi="Times New Roman" w:cs="Times New Roman"/>
          <w:sz w:val="28"/>
          <w:szCs w:val="28"/>
        </w:rPr>
        <w:t>ми А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ОП НОО; 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ЗПР в условиях образовательного процесса, включающего: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="00A74207">
        <w:rPr>
          <w:rFonts w:ascii="Times New Roman" w:hAnsi="Times New Roman" w:cs="Times New Roman"/>
          <w:sz w:val="28"/>
          <w:szCs w:val="28"/>
        </w:rPr>
        <w:t xml:space="preserve"> их успешности в освоении А</w:t>
      </w:r>
      <w:r w:rsidRPr="00F63254">
        <w:rPr>
          <w:rFonts w:ascii="Times New Roman" w:hAnsi="Times New Roman" w:cs="Times New Roman"/>
          <w:sz w:val="28"/>
          <w:szCs w:val="28"/>
        </w:rPr>
        <w:t>ОП НОО; корректировку коррекционных мероприятий;</w:t>
      </w:r>
      <w:proofErr w:type="gramEnd"/>
    </w:p>
    <w:p w:rsidR="001E244A" w:rsidRPr="003212D7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63254">
        <w:rPr>
          <w:rFonts w:ascii="Times New Roman" w:hAnsi="Times New Roman" w:cs="Times New Roman"/>
          <w:sz w:val="28"/>
          <w:szCs w:val="28"/>
        </w:rPr>
        <w:t>, специалистов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="00736759">
        <w:rPr>
          <w:rFonts w:ascii="Times New Roman" w:hAnsi="Times New Roman" w:cs="Times New Roman"/>
          <w:sz w:val="28"/>
          <w:szCs w:val="28"/>
        </w:rPr>
        <w:t>, медицинских работников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других организаций,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социально-психолого-педагогической поддержки семьи и других социальных </w:t>
      </w:r>
      <w:r w:rsidRPr="003212D7">
        <w:rPr>
          <w:rFonts w:ascii="Times New Roman" w:hAnsi="Times New Roman" w:cs="Times New Roman"/>
          <w:color w:val="auto"/>
          <w:sz w:val="28"/>
          <w:szCs w:val="28"/>
        </w:rPr>
        <w:t>институтов</w:t>
      </w:r>
      <w:r w:rsidRPr="003212D7">
        <w:rPr>
          <w:rFonts w:ascii="Times New Roman" w:hAnsi="Times New Roman" w:cs="Times New Roman"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1E244A" w:rsidRPr="00F63254" w:rsidRDefault="001E244A" w:rsidP="001E244A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1E244A" w:rsidRDefault="001E244A" w:rsidP="001E244A">
      <w:pPr>
        <w:pStyle w:val="afc"/>
        <w:ind w:firstLine="709"/>
        <w:rPr>
          <w:caps w:val="0"/>
          <w:color w:val="auto"/>
          <w:kern w:val="28"/>
        </w:rPr>
      </w:pPr>
      <w:bookmarkStart w:id="19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>психическом развитии обуча</w:t>
      </w:r>
      <w:r w:rsidRPr="00F63254">
        <w:rPr>
          <w:caps w:val="0"/>
          <w:color w:val="auto"/>
          <w:kern w:val="28"/>
        </w:rPr>
        <w:t>ю</w:t>
      </w:r>
      <w:r w:rsidRPr="00F63254">
        <w:rPr>
          <w:caps w:val="0"/>
          <w:color w:val="auto"/>
          <w:kern w:val="28"/>
        </w:rPr>
        <w:t xml:space="preserve">щихся с ЗПР.  </w:t>
      </w:r>
    </w:p>
    <w:p w:rsidR="001E244A" w:rsidRPr="00F63254" w:rsidRDefault="001E244A" w:rsidP="001E244A">
      <w:pPr>
        <w:pStyle w:val="afc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19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 w:rsidR="00513222">
        <w:rPr>
          <w:rStyle w:val="17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Style w:val="17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727ED5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коррекционного воздействия предполагает необходимость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727ED5">
        <w:rPr>
          <w:rFonts w:ascii="Times New Roman" w:hAnsi="Times New Roman" w:cs="Times New Roman"/>
          <w:sz w:val="28"/>
          <w:szCs w:val="28"/>
        </w:rPr>
        <w:t>всесторонне</w:t>
      </w:r>
      <w:r w:rsidR="00727ED5" w:rsidRPr="00727ED5">
        <w:rPr>
          <w:rFonts w:ascii="Times New Roman" w:hAnsi="Times New Roman" w:cs="Times New Roman"/>
          <w:sz w:val="28"/>
          <w:szCs w:val="28"/>
        </w:rPr>
        <w:t>го</w:t>
      </w:r>
      <w:r w:rsidRPr="00727ED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обучающихся и предоставлени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их особых образовательных потребностей и возможностей психофизического развития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основе </w:t>
      </w:r>
      <w:r w:rsidR="00727ED5"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</w:t>
      </w:r>
      <w:r w:rsidRPr="00727ED5">
        <w:rPr>
          <w:rFonts w:ascii="Times New Roman" w:hAnsi="Times New Roman" w:cs="Times New Roman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с </w:t>
      </w:r>
      <w:proofErr w:type="gramStart"/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</w:t>
      </w:r>
      <w:r w:rsidR="00192169">
        <w:rPr>
          <w:rFonts w:ascii="Times New Roman" w:hAnsi="Times New Roman" w:cs="Times New Roman"/>
          <w:sz w:val="28"/>
          <w:szCs w:val="28"/>
        </w:rPr>
        <w:t xml:space="preserve">ществляется в ходе всего </w:t>
      </w:r>
      <w:r w:rsidRPr="00065F28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E26269" w:rsidRPr="00FF366B" w:rsidRDefault="00192169" w:rsidP="00192169">
      <w:pPr>
        <w:tabs>
          <w:tab w:val="left" w:pos="-18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-</w:t>
      </w:r>
      <w:r w:rsidR="00E26269"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через содержание и организацию образовательного процесса (индивидуальный и дифференцированный подход, </w:t>
      </w:r>
      <w:r w:rsidR="00E26269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="00E26269"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 w:rsidR="00E26269"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="00E26269"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E26269" w:rsidRPr="00FF366B" w:rsidRDefault="00192169" w:rsidP="00192169">
      <w:pPr>
        <w:tabs>
          <w:tab w:val="left" w:pos="-18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-</w:t>
      </w:r>
      <w:r w:rsidR="00E26269"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в рамках внеурочной деятельности в форме специально организованных индивидуальных и групповых занятий (</w:t>
      </w:r>
      <w:proofErr w:type="spellStart"/>
      <w:r w:rsidR="00E26269"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="00E26269"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 w:rsidR="00E26269"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proofErr w:type="spellEnd"/>
      <w:r w:rsidR="00E26269"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E26269" w:rsidRPr="00FF366B" w:rsidRDefault="00192169" w:rsidP="00192169">
      <w:pPr>
        <w:tabs>
          <w:tab w:val="left" w:pos="-18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-</w:t>
      </w:r>
      <w:r w:rsidR="00E26269"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 в рамках психологического и социально-педагогического сопровождения </w:t>
      </w:r>
      <w:r w:rsidR="00E26269"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E44E55" w:rsidRPr="00945C09" w:rsidRDefault="00E44E55" w:rsidP="00E44E55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 xml:space="preserve"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</w:t>
      </w:r>
      <w:r w:rsidRPr="00945C09">
        <w:rPr>
          <w:rFonts w:ascii="Times New Roman" w:hAnsi="Times New Roman" w:cs="Times New Roman"/>
          <w:sz w:val="28"/>
          <w:szCs w:val="28"/>
        </w:rPr>
        <w:lastRenderedPageBreak/>
        <w:t>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F63254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Програм</w:t>
      </w:r>
      <w:r w:rsidR="00192169">
        <w:rPr>
          <w:rFonts w:ascii="Times New Roman" w:hAnsi="Times New Roman" w:cs="Times New Roman"/>
          <w:sz w:val="28"/>
          <w:szCs w:val="28"/>
        </w:rPr>
        <w:t>ма коррекционной работы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обучающихся с ЗПР включает в себя взаимосвязанные направления, отражающие ее основное содержание:</w:t>
      </w:r>
      <w:proofErr w:type="gramEnd"/>
    </w:p>
    <w:p w:rsidR="004555FA" w:rsidRPr="00417E9F" w:rsidRDefault="00417E9F" w:rsidP="004322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</w:t>
      </w:r>
      <w:proofErr w:type="gramStart"/>
      <w:r w:rsidRPr="00417E9F">
        <w:rPr>
          <w:rFonts w:ascii="Times New Roman" w:hAnsi="Times New Roman" w:cs="Times New Roman"/>
          <w:color w:val="auto"/>
          <w:sz w:val="28"/>
          <w:szCs w:val="28"/>
        </w:rPr>
        <w:t>здоровья</w:t>
      </w:r>
      <w:proofErr w:type="gramEnd"/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 w:rsidR="00A7420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ОП НОО</w:t>
      </w:r>
      <w:r w:rsidRPr="00417E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</w:t>
      </w:r>
      <w:r w:rsidRPr="00FF366B">
        <w:rPr>
          <w:caps w:val="0"/>
          <w:color w:val="auto"/>
          <w:kern w:val="28"/>
        </w:rPr>
        <w:t>ы</w:t>
      </w:r>
      <w:r w:rsidRPr="00FF366B">
        <w:rPr>
          <w:caps w:val="0"/>
          <w:color w:val="auto"/>
          <w:kern w:val="28"/>
        </w:rPr>
        <w:t>явления их особых образовательных потребностей:</w:t>
      </w:r>
    </w:p>
    <w:p w:rsidR="00417E9F" w:rsidRPr="00FF366B" w:rsidRDefault="00192169" w:rsidP="00192169">
      <w:pPr>
        <w:pStyle w:val="afc"/>
        <w:ind w:firstLine="0"/>
        <w:rPr>
          <w:caps w:val="0"/>
          <w:color w:val="auto"/>
        </w:rPr>
      </w:pPr>
      <w:r>
        <w:rPr>
          <w:caps w:val="0"/>
          <w:color w:val="auto"/>
        </w:rPr>
        <w:t>-</w:t>
      </w:r>
      <w:r w:rsidR="00417E9F" w:rsidRPr="00FF366B">
        <w:rPr>
          <w:caps w:val="0"/>
          <w:color w:val="auto"/>
        </w:rPr>
        <w:t>развития познавательной сферы, специфических трудностей в овладении с</w:t>
      </w:r>
      <w:r w:rsidR="00417E9F" w:rsidRPr="00FF366B">
        <w:rPr>
          <w:caps w:val="0"/>
          <w:color w:val="auto"/>
        </w:rPr>
        <w:t>о</w:t>
      </w:r>
      <w:r w:rsidR="00417E9F" w:rsidRPr="00FF366B">
        <w:rPr>
          <w:caps w:val="0"/>
          <w:color w:val="auto"/>
        </w:rPr>
        <w:t>держанием образования и потенциальных возможностей;</w:t>
      </w:r>
    </w:p>
    <w:p w:rsidR="00417E9F" w:rsidRPr="00FF366B" w:rsidRDefault="00192169" w:rsidP="00192169">
      <w:pPr>
        <w:pStyle w:val="afc"/>
        <w:ind w:firstLine="0"/>
        <w:rPr>
          <w:caps w:val="0"/>
          <w:color w:val="auto"/>
        </w:rPr>
      </w:pPr>
      <w:r>
        <w:rPr>
          <w:caps w:val="0"/>
          <w:color w:val="auto"/>
        </w:rPr>
        <w:t>-</w:t>
      </w:r>
      <w:r w:rsidR="00417E9F" w:rsidRPr="00FF366B">
        <w:rPr>
          <w:caps w:val="0"/>
          <w:color w:val="auto"/>
        </w:rPr>
        <w:t>развития эмоционально-волевой сферы и личностных особенностей обуча</w:t>
      </w:r>
      <w:r w:rsidR="00417E9F" w:rsidRPr="00FF366B">
        <w:rPr>
          <w:caps w:val="0"/>
          <w:color w:val="auto"/>
        </w:rPr>
        <w:t>ю</w:t>
      </w:r>
      <w:r w:rsidR="00417E9F" w:rsidRPr="00FF366B">
        <w:rPr>
          <w:caps w:val="0"/>
          <w:color w:val="auto"/>
        </w:rPr>
        <w:t>щихся;</w:t>
      </w:r>
    </w:p>
    <w:p w:rsidR="00417E9F" w:rsidRPr="00FF366B" w:rsidRDefault="00192169" w:rsidP="00192169">
      <w:pPr>
        <w:pStyle w:val="afc"/>
        <w:ind w:firstLine="0"/>
        <w:rPr>
          <w:caps w:val="0"/>
          <w:color w:val="auto"/>
          <w:kern w:val="28"/>
        </w:rPr>
      </w:pPr>
      <w:r>
        <w:rPr>
          <w:caps w:val="0"/>
          <w:color w:val="auto"/>
        </w:rPr>
        <w:t>-</w:t>
      </w:r>
      <w:r w:rsidR="00417E9F" w:rsidRPr="00FF366B">
        <w:rPr>
          <w:caps w:val="0"/>
          <w:color w:val="auto"/>
        </w:rPr>
        <w:t xml:space="preserve">определение социальной ситуации развития и условий семейного воспитания </w:t>
      </w:r>
      <w:r w:rsidR="00417E9F">
        <w:rPr>
          <w:caps w:val="0"/>
          <w:color w:val="auto"/>
        </w:rPr>
        <w:t>обучающегося</w:t>
      </w:r>
      <w:r w:rsidR="00417E9F" w:rsidRPr="00FF366B">
        <w:rPr>
          <w:caps w:val="0"/>
          <w:color w:val="auto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2) мониторинга динамики развития обучающи</w:t>
      </w:r>
      <w:r w:rsidR="00192169">
        <w:rPr>
          <w:caps w:val="0"/>
          <w:color w:val="auto"/>
          <w:kern w:val="28"/>
        </w:rPr>
        <w:t>хся, их успешности в осв</w:t>
      </w:r>
      <w:r w:rsidR="00192169">
        <w:rPr>
          <w:caps w:val="0"/>
          <w:color w:val="auto"/>
          <w:kern w:val="28"/>
        </w:rPr>
        <w:t>о</w:t>
      </w:r>
      <w:r w:rsidR="00192169">
        <w:rPr>
          <w:caps w:val="0"/>
          <w:color w:val="auto"/>
          <w:kern w:val="28"/>
        </w:rPr>
        <w:t>ении А</w:t>
      </w:r>
      <w:r w:rsidRPr="00FF366B">
        <w:rPr>
          <w:caps w:val="0"/>
          <w:color w:val="auto"/>
          <w:kern w:val="28"/>
        </w:rPr>
        <w:t xml:space="preserve">ОП </w:t>
      </w:r>
      <w:r>
        <w:rPr>
          <w:caps w:val="0"/>
          <w:color w:val="auto"/>
          <w:kern w:val="28"/>
        </w:rPr>
        <w:t>НОО</w:t>
      </w:r>
      <w:r w:rsidRPr="00FF366B">
        <w:rPr>
          <w:caps w:val="0"/>
          <w:color w:val="auto"/>
          <w:kern w:val="28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3) анализа результатов обследования с целью проектирования и коррект</w:t>
      </w:r>
      <w:r w:rsidRPr="00FF366B">
        <w:rPr>
          <w:caps w:val="0"/>
          <w:color w:val="auto"/>
          <w:kern w:val="28"/>
        </w:rPr>
        <w:t>и</w:t>
      </w:r>
      <w:r w:rsidRPr="00FF366B">
        <w:rPr>
          <w:caps w:val="0"/>
          <w:color w:val="auto"/>
          <w:kern w:val="28"/>
        </w:rPr>
        <w:t>ровки коррекционных мероприятий.</w:t>
      </w:r>
    </w:p>
    <w:p w:rsidR="004555FA" w:rsidRPr="00B14EA5" w:rsidRDefault="00417E9F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B14EA5"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A5" w:rsidRPr="00B14EA5" w:rsidRDefault="00B14EA5" w:rsidP="00B14EA5">
      <w:pPr>
        <w:pStyle w:val="afc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7"/>
          <w:i w:val="0"/>
          <w:iCs/>
          <w:color w:val="auto"/>
          <w:sz w:val="28"/>
        </w:rPr>
        <w:t>оррекционно-развивающая работа включает:</w:t>
      </w:r>
    </w:p>
    <w:p w:rsidR="00B14EA5" w:rsidRPr="00B14EA5" w:rsidRDefault="00192169" w:rsidP="00192169">
      <w:pPr>
        <w:pStyle w:val="afc"/>
        <w:ind w:firstLine="0"/>
        <w:rPr>
          <w:caps w:val="0"/>
          <w:color w:val="auto"/>
          <w:kern w:val="28"/>
        </w:rPr>
      </w:pPr>
      <w:r>
        <w:rPr>
          <w:caps w:val="0"/>
          <w:color w:val="auto"/>
        </w:rPr>
        <w:t>-</w:t>
      </w:r>
      <w:r w:rsidR="00B14EA5"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 w:rsidR="00B14EA5">
        <w:rPr>
          <w:bCs/>
          <w:caps w:val="0"/>
          <w:color w:val="auto"/>
          <w:kern w:val="28"/>
        </w:rPr>
        <w:t>обучающегося</w:t>
      </w:r>
      <w:r w:rsidR="00B14EA5" w:rsidRPr="00FF366B">
        <w:rPr>
          <w:bCs/>
          <w:caps w:val="0"/>
          <w:color w:val="auto"/>
          <w:kern w:val="28"/>
        </w:rPr>
        <w:t xml:space="preserve"> (совместно с педагогами)</w:t>
      </w:r>
      <w:r w:rsidR="00B14EA5">
        <w:rPr>
          <w:bCs/>
          <w:caps w:val="0"/>
          <w:color w:val="auto"/>
          <w:kern w:val="28"/>
        </w:rPr>
        <w:t>;</w:t>
      </w:r>
    </w:p>
    <w:p w:rsidR="00B14EA5" w:rsidRPr="00B14EA5" w:rsidRDefault="00192169" w:rsidP="00192169">
      <w:pPr>
        <w:pStyle w:val="afc"/>
        <w:ind w:firstLine="0"/>
        <w:rPr>
          <w:bCs/>
          <w:caps w:val="0"/>
          <w:color w:val="auto"/>
          <w:kern w:val="28"/>
        </w:rPr>
      </w:pPr>
      <w:r>
        <w:rPr>
          <w:caps w:val="0"/>
          <w:color w:val="auto"/>
        </w:rPr>
        <w:t>-</w:t>
      </w:r>
      <w:r w:rsidR="00B14EA5"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</w:t>
      </w:r>
      <w:r w:rsidR="00B14EA5" w:rsidRPr="00FF366B">
        <w:rPr>
          <w:bCs/>
          <w:caps w:val="0"/>
          <w:color w:val="auto"/>
          <w:kern w:val="28"/>
        </w:rPr>
        <w:t>у</w:t>
      </w:r>
      <w:r w:rsidR="00B14EA5" w:rsidRPr="00FF366B">
        <w:rPr>
          <w:bCs/>
          <w:caps w:val="0"/>
          <w:color w:val="auto"/>
          <w:kern w:val="28"/>
        </w:rPr>
        <w:t>чающихся</w:t>
      </w:r>
      <w:r w:rsidR="00B14EA5">
        <w:rPr>
          <w:bCs/>
          <w:caps w:val="0"/>
          <w:color w:val="auto"/>
          <w:kern w:val="28"/>
        </w:rPr>
        <w:t>;</w:t>
      </w:r>
    </w:p>
    <w:p w:rsidR="00B14EA5" w:rsidRPr="00B14EA5" w:rsidRDefault="00192169" w:rsidP="00192169">
      <w:pPr>
        <w:pStyle w:val="afc"/>
        <w:ind w:firstLine="0"/>
        <w:rPr>
          <w:bCs/>
          <w:caps w:val="0"/>
          <w:color w:val="auto"/>
          <w:kern w:val="28"/>
        </w:rPr>
      </w:pPr>
      <w:r>
        <w:rPr>
          <w:caps w:val="0"/>
          <w:color w:val="auto"/>
        </w:rPr>
        <w:lastRenderedPageBreak/>
        <w:t>-</w:t>
      </w:r>
      <w:r w:rsidR="00B14EA5"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</w:t>
      </w:r>
      <w:r w:rsidR="00B14EA5" w:rsidRPr="00FF366B">
        <w:rPr>
          <w:bCs/>
          <w:caps w:val="0"/>
          <w:color w:val="auto"/>
          <w:kern w:val="28"/>
        </w:rPr>
        <w:t>а</w:t>
      </w:r>
      <w:r w:rsidR="00B14EA5" w:rsidRPr="00FF366B">
        <w:rPr>
          <w:bCs/>
          <w:caps w:val="0"/>
          <w:color w:val="auto"/>
          <w:kern w:val="28"/>
        </w:rPr>
        <w:t>тельных интересов учащихся, их общее социально-личностное развитие</w:t>
      </w:r>
      <w:r w:rsidR="00B14EA5">
        <w:rPr>
          <w:bCs/>
          <w:caps w:val="0"/>
          <w:color w:val="auto"/>
          <w:kern w:val="28"/>
        </w:rPr>
        <w:t>;</w:t>
      </w:r>
    </w:p>
    <w:p w:rsidR="00B14EA5" w:rsidRPr="00B14EA5" w:rsidRDefault="00192169" w:rsidP="00192169">
      <w:pPr>
        <w:pStyle w:val="afc"/>
        <w:ind w:firstLine="0"/>
        <w:rPr>
          <w:caps w:val="0"/>
          <w:color w:val="auto"/>
        </w:rPr>
      </w:pPr>
      <w:r>
        <w:rPr>
          <w:caps w:val="0"/>
          <w:color w:val="auto"/>
        </w:rPr>
        <w:t>-</w:t>
      </w:r>
      <w:r w:rsidR="00B14EA5" w:rsidRPr="00FF366B">
        <w:rPr>
          <w:caps w:val="0"/>
          <w:color w:val="auto"/>
        </w:rPr>
        <w:t>разработк</w:t>
      </w:r>
      <w:r w:rsidR="00B14EA5">
        <w:rPr>
          <w:caps w:val="0"/>
          <w:color w:val="auto"/>
        </w:rPr>
        <w:t>а</w:t>
      </w:r>
      <w:r w:rsidR="00B14EA5" w:rsidRPr="00FF366B">
        <w:rPr>
          <w:caps w:val="0"/>
          <w:color w:val="auto"/>
        </w:rPr>
        <w:t xml:space="preserve"> оптимальных для развития обучающихся с </w:t>
      </w:r>
      <w:r w:rsidR="00B14EA5">
        <w:rPr>
          <w:caps w:val="0"/>
          <w:color w:val="auto"/>
        </w:rPr>
        <w:t>ЗПР</w:t>
      </w:r>
      <w:r w:rsidR="00B14EA5" w:rsidRPr="00FF366B">
        <w:rPr>
          <w:caps w:val="0"/>
          <w:color w:val="auto"/>
        </w:rPr>
        <w:t xml:space="preserve"> групповых и инд</w:t>
      </w:r>
      <w:r w:rsidR="00B14EA5" w:rsidRPr="00FF366B">
        <w:rPr>
          <w:caps w:val="0"/>
          <w:color w:val="auto"/>
        </w:rPr>
        <w:t>и</w:t>
      </w:r>
      <w:r w:rsidR="00B14EA5" w:rsidRPr="00FF366B">
        <w:rPr>
          <w:caps w:val="0"/>
          <w:color w:val="auto"/>
        </w:rPr>
        <w:t>видуаль</w:t>
      </w:r>
      <w:r>
        <w:rPr>
          <w:caps w:val="0"/>
          <w:color w:val="auto"/>
        </w:rPr>
        <w:t>ных коррекционных занятий</w:t>
      </w:r>
      <w:r w:rsidR="00B14EA5" w:rsidRPr="00FF366B">
        <w:rPr>
          <w:caps w:val="0"/>
          <w:color w:val="auto"/>
        </w:rPr>
        <w:t xml:space="preserve"> в соответствии с их особыми образов</w:t>
      </w:r>
      <w:r w:rsidR="00B14EA5" w:rsidRPr="00FF366B">
        <w:rPr>
          <w:caps w:val="0"/>
          <w:color w:val="auto"/>
        </w:rPr>
        <w:t>а</w:t>
      </w:r>
      <w:r w:rsidR="00B14EA5" w:rsidRPr="00FF366B">
        <w:rPr>
          <w:caps w:val="0"/>
          <w:color w:val="auto"/>
        </w:rPr>
        <w:t>тельными потребностями</w:t>
      </w:r>
      <w:r w:rsidR="00B14EA5">
        <w:rPr>
          <w:caps w:val="0"/>
          <w:color w:val="auto"/>
        </w:rPr>
        <w:t>;</w:t>
      </w:r>
    </w:p>
    <w:p w:rsidR="00B14EA5" w:rsidRPr="00FF366B" w:rsidRDefault="00192169" w:rsidP="00192169">
      <w:pPr>
        <w:pStyle w:val="afc"/>
        <w:ind w:firstLine="0"/>
        <w:rPr>
          <w:caps w:val="0"/>
          <w:color w:val="auto"/>
        </w:rPr>
      </w:pPr>
      <w:r>
        <w:rPr>
          <w:caps w:val="0"/>
          <w:color w:val="auto"/>
        </w:rPr>
        <w:t>-</w:t>
      </w:r>
      <w:r w:rsidR="00B14EA5" w:rsidRPr="00FF366B">
        <w:rPr>
          <w:caps w:val="0"/>
          <w:color w:val="auto"/>
        </w:rPr>
        <w:t>организацию и проведение специалистами индивидуальных и групповых зан</w:t>
      </w:r>
      <w:r w:rsidR="00B14EA5" w:rsidRPr="00FF366B">
        <w:rPr>
          <w:caps w:val="0"/>
          <w:color w:val="auto"/>
        </w:rPr>
        <w:t>я</w:t>
      </w:r>
      <w:r w:rsidR="00B14EA5" w:rsidRPr="00FF366B">
        <w:rPr>
          <w:caps w:val="0"/>
          <w:color w:val="auto"/>
        </w:rPr>
        <w:t xml:space="preserve">тий по </w:t>
      </w:r>
      <w:proofErr w:type="spellStart"/>
      <w:r w:rsidR="00B14EA5" w:rsidRPr="00FF366B">
        <w:rPr>
          <w:caps w:val="0"/>
          <w:color w:val="auto"/>
        </w:rPr>
        <w:t>психокоррекции</w:t>
      </w:r>
      <w:proofErr w:type="spellEnd"/>
      <w:r w:rsidR="00B14EA5" w:rsidRPr="00FF366B">
        <w:rPr>
          <w:caps w:val="0"/>
          <w:color w:val="auto"/>
        </w:rPr>
        <w:t xml:space="preserve">, необходимых для преодоления нарушений развития </w:t>
      </w:r>
      <w:r w:rsidR="00B14EA5">
        <w:rPr>
          <w:caps w:val="0"/>
          <w:color w:val="auto"/>
        </w:rPr>
        <w:t>обучающихся;</w:t>
      </w:r>
    </w:p>
    <w:p w:rsidR="00B14EA5" w:rsidRPr="00B14EA5" w:rsidRDefault="00192169" w:rsidP="00192169">
      <w:pPr>
        <w:pStyle w:val="afc"/>
        <w:ind w:firstLine="0"/>
        <w:rPr>
          <w:caps w:val="0"/>
          <w:color w:val="auto"/>
        </w:rPr>
      </w:pPr>
      <w:r>
        <w:rPr>
          <w:caps w:val="0"/>
          <w:color w:val="auto"/>
        </w:rPr>
        <w:t>-</w:t>
      </w:r>
      <w:r w:rsidR="00B14EA5" w:rsidRPr="00FF366B">
        <w:rPr>
          <w:caps w:val="0"/>
          <w:color w:val="auto"/>
        </w:rPr>
        <w:t xml:space="preserve">развитие эмоционально-волевой и личностной сферы </w:t>
      </w:r>
      <w:r w:rsidR="00B14EA5">
        <w:rPr>
          <w:caps w:val="0"/>
          <w:color w:val="auto"/>
        </w:rPr>
        <w:t>обучающегося</w:t>
      </w:r>
      <w:r w:rsidR="00B14EA5" w:rsidRPr="00FF366B">
        <w:rPr>
          <w:caps w:val="0"/>
          <w:color w:val="auto"/>
        </w:rPr>
        <w:t xml:space="preserve"> и корре</w:t>
      </w:r>
      <w:r w:rsidR="00B14EA5" w:rsidRPr="00FF366B">
        <w:rPr>
          <w:caps w:val="0"/>
          <w:color w:val="auto"/>
        </w:rPr>
        <w:t>к</w:t>
      </w:r>
      <w:r w:rsidR="00B14EA5" w:rsidRPr="00FF366B">
        <w:rPr>
          <w:caps w:val="0"/>
          <w:color w:val="auto"/>
        </w:rPr>
        <w:t>цию его поведения</w:t>
      </w:r>
      <w:r w:rsidR="00B14EA5">
        <w:rPr>
          <w:caps w:val="0"/>
          <w:color w:val="auto"/>
        </w:rPr>
        <w:t>;</w:t>
      </w:r>
    </w:p>
    <w:p w:rsidR="00B14EA5" w:rsidRPr="00FF366B" w:rsidRDefault="00192169" w:rsidP="00192169">
      <w:pPr>
        <w:pStyle w:val="afc"/>
        <w:ind w:firstLine="0"/>
        <w:rPr>
          <w:caps w:val="0"/>
          <w:color w:val="auto"/>
        </w:rPr>
      </w:pPr>
      <w:r>
        <w:rPr>
          <w:caps w:val="0"/>
          <w:color w:val="auto"/>
        </w:rPr>
        <w:t>-</w:t>
      </w:r>
      <w:r w:rsidR="00B14EA5" w:rsidRPr="00FF366B">
        <w:rPr>
          <w:caps w:val="0"/>
          <w:color w:val="auto"/>
        </w:rPr>
        <w:t xml:space="preserve">социальное сопровождение </w:t>
      </w:r>
      <w:proofErr w:type="gramStart"/>
      <w:r w:rsidR="00B14EA5">
        <w:rPr>
          <w:caps w:val="0"/>
          <w:color w:val="auto"/>
        </w:rPr>
        <w:t>обучающегося</w:t>
      </w:r>
      <w:proofErr w:type="gramEnd"/>
      <w:r w:rsidR="00B14EA5"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4555FA" w:rsidRDefault="00B14EA5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</w:t>
      </w:r>
      <w:r w:rsidR="00192169">
        <w:rPr>
          <w:rFonts w:ascii="Times New Roman" w:hAnsi="Times New Roman" w:cs="Times New Roman"/>
          <w:sz w:val="28"/>
          <w:szCs w:val="28"/>
        </w:rPr>
        <w:t>обучающихся с ЗПР в освоении  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>
        <w:rPr>
          <w:rFonts w:ascii="Times New Roman" w:hAnsi="Times New Roman" w:cs="Times New Roman"/>
          <w:sz w:val="28"/>
          <w:szCs w:val="28"/>
        </w:rPr>
        <w:t>обучения</w:t>
      </w:r>
      <w:r w:rsidR="004555FA"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4809F5" w:rsidRPr="004809F5" w:rsidRDefault="004809F5" w:rsidP="004809F5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4809F5">
        <w:rPr>
          <w:caps w:val="0"/>
          <w:color w:val="auto"/>
        </w:rPr>
        <w:t>К</w:t>
      </w:r>
      <w:r w:rsidRPr="004809F5">
        <w:rPr>
          <w:rStyle w:val="17"/>
          <w:i w:val="0"/>
          <w:iCs/>
          <w:color w:val="auto"/>
          <w:sz w:val="28"/>
        </w:rPr>
        <w:t>онсультативная работа включает:</w:t>
      </w:r>
    </w:p>
    <w:p w:rsidR="004809F5" w:rsidRPr="00FF366B" w:rsidRDefault="00192169" w:rsidP="0019216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-</w:t>
      </w:r>
      <w:r w:rsidR="004809F5"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 w:rsidR="004809F5">
        <w:rPr>
          <w:color w:val="auto"/>
          <w:sz w:val="28"/>
          <w:szCs w:val="28"/>
        </w:rPr>
        <w:t>обучающихся;</w:t>
      </w:r>
    </w:p>
    <w:p w:rsidR="004809F5" w:rsidRPr="00FF366B" w:rsidRDefault="00192169" w:rsidP="00192169">
      <w:pPr>
        <w:pStyle w:val="afc"/>
        <w:ind w:firstLine="0"/>
        <w:rPr>
          <w:caps w:val="0"/>
          <w:color w:val="auto"/>
        </w:rPr>
      </w:pPr>
      <w:r>
        <w:rPr>
          <w:caps w:val="0"/>
          <w:color w:val="auto"/>
        </w:rPr>
        <w:t>-</w:t>
      </w:r>
      <w:r w:rsidR="004809F5" w:rsidRPr="00FF366B">
        <w:rPr>
          <w:caps w:val="0"/>
          <w:color w:val="auto"/>
        </w:rPr>
        <w:t xml:space="preserve">консультативную помощь семье в вопросах решения конкретных вопросов воспитания и оказания возможной помощи </w:t>
      </w:r>
      <w:proofErr w:type="gramStart"/>
      <w:r>
        <w:rPr>
          <w:caps w:val="0"/>
          <w:color w:val="auto"/>
        </w:rPr>
        <w:t>обучающе</w:t>
      </w:r>
      <w:r w:rsidR="004809F5">
        <w:rPr>
          <w:caps w:val="0"/>
          <w:color w:val="auto"/>
        </w:rPr>
        <w:t>муся</w:t>
      </w:r>
      <w:proofErr w:type="gramEnd"/>
      <w:r w:rsidR="004809F5" w:rsidRPr="00FF366B">
        <w:rPr>
          <w:caps w:val="0"/>
          <w:color w:val="auto"/>
        </w:rPr>
        <w:t xml:space="preserve"> в освоении общео</w:t>
      </w:r>
      <w:r w:rsidR="004809F5" w:rsidRPr="00FF366B">
        <w:rPr>
          <w:caps w:val="0"/>
          <w:color w:val="auto"/>
        </w:rPr>
        <w:t>б</w:t>
      </w:r>
      <w:r w:rsidR="004809F5" w:rsidRPr="00FF366B">
        <w:rPr>
          <w:caps w:val="0"/>
          <w:color w:val="auto"/>
        </w:rPr>
        <w:t>разовательной программы.</w:t>
      </w:r>
    </w:p>
    <w:p w:rsidR="004555FA" w:rsidRPr="00056EBE" w:rsidRDefault="005C2DC3" w:rsidP="005C2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4.</w:t>
      </w:r>
      <w:r w:rsidR="004809F5">
        <w:rPr>
          <w:rFonts w:ascii="Times New Roman" w:hAnsi="Times New Roman" w:cs="Times New Roman"/>
          <w:i/>
          <w:sz w:val="28"/>
          <w:szCs w:val="28"/>
        </w:rPr>
        <w:t>И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</w:t>
      </w:r>
      <w:r w:rsidR="00056EBE"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056EBE" w:rsidRPr="00056EBE" w:rsidRDefault="00056EBE" w:rsidP="00056EBE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056EBE">
        <w:rPr>
          <w:rStyle w:val="17"/>
          <w:i w:val="0"/>
          <w:iCs/>
          <w:color w:val="auto"/>
          <w:sz w:val="28"/>
        </w:rPr>
        <w:t>Информационно-просветительская</w:t>
      </w:r>
      <w:r w:rsidRPr="00056EBE">
        <w:rPr>
          <w:rStyle w:val="17"/>
          <w:iCs/>
          <w:color w:val="auto"/>
          <w:sz w:val="28"/>
        </w:rPr>
        <w:t xml:space="preserve"> </w:t>
      </w:r>
      <w:r w:rsidRPr="00056EBE">
        <w:rPr>
          <w:rStyle w:val="17"/>
          <w:i w:val="0"/>
          <w:iCs/>
          <w:color w:val="auto"/>
          <w:sz w:val="28"/>
        </w:rPr>
        <w:t xml:space="preserve">работа включает: </w:t>
      </w:r>
    </w:p>
    <w:p w:rsidR="00056EBE" w:rsidRPr="00FF366B" w:rsidRDefault="00192169" w:rsidP="00192169">
      <w:pPr>
        <w:pStyle w:val="afc"/>
        <w:ind w:firstLine="0"/>
        <w:rPr>
          <w:caps w:val="0"/>
          <w:color w:val="auto"/>
          <w:kern w:val="28"/>
        </w:rPr>
      </w:pPr>
      <w:r>
        <w:rPr>
          <w:caps w:val="0"/>
          <w:color w:val="auto"/>
        </w:rPr>
        <w:lastRenderedPageBreak/>
        <w:t>-</w:t>
      </w:r>
      <w:r w:rsidR="00056EBE" w:rsidRPr="00FF366B">
        <w:rPr>
          <w:caps w:val="0"/>
          <w:color w:val="auto"/>
          <w:kern w:val="28"/>
        </w:rPr>
        <w:t>проведение тематических выступлений для педагогов и родителей по разъя</w:t>
      </w:r>
      <w:r w:rsidR="00056EBE" w:rsidRPr="00FF366B">
        <w:rPr>
          <w:caps w:val="0"/>
          <w:color w:val="auto"/>
          <w:kern w:val="28"/>
        </w:rPr>
        <w:t>с</w:t>
      </w:r>
      <w:r w:rsidR="00056EBE" w:rsidRPr="00FF366B">
        <w:rPr>
          <w:caps w:val="0"/>
          <w:color w:val="auto"/>
          <w:kern w:val="28"/>
        </w:rPr>
        <w:t xml:space="preserve">нению индивидуально-типологических особенностей различных категорий </w:t>
      </w:r>
      <w:r w:rsidR="00056EBE">
        <w:rPr>
          <w:caps w:val="0"/>
          <w:color w:val="auto"/>
          <w:kern w:val="28"/>
        </w:rPr>
        <w:t>обучающихся;</w:t>
      </w:r>
    </w:p>
    <w:p w:rsidR="00192169" w:rsidRPr="00FF366B" w:rsidRDefault="00192169" w:rsidP="00192169">
      <w:pPr>
        <w:pStyle w:val="afc"/>
        <w:ind w:firstLine="0"/>
        <w:rPr>
          <w:caps w:val="0"/>
          <w:color w:val="auto"/>
          <w:kern w:val="28"/>
        </w:rPr>
      </w:pPr>
      <w:r>
        <w:rPr>
          <w:caps w:val="0"/>
          <w:color w:val="auto"/>
        </w:rPr>
        <w:t>-</w:t>
      </w:r>
      <w:r w:rsidR="00056EBE"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 w:rsidR="00056EBE">
        <w:rPr>
          <w:caps w:val="0"/>
          <w:color w:val="auto"/>
          <w:kern w:val="28"/>
        </w:rPr>
        <w:t>;</w:t>
      </w:r>
    </w:p>
    <w:p w:rsidR="00056EBE" w:rsidRPr="00FF366B" w:rsidRDefault="00192169" w:rsidP="00192169">
      <w:pPr>
        <w:pStyle w:val="afc"/>
        <w:ind w:firstLine="0"/>
        <w:rPr>
          <w:caps w:val="0"/>
          <w:color w:val="auto"/>
          <w:kern w:val="28"/>
        </w:rPr>
      </w:pPr>
      <w:r>
        <w:rPr>
          <w:caps w:val="0"/>
          <w:color w:val="auto"/>
        </w:rPr>
        <w:t>-</w:t>
      </w:r>
      <w:r w:rsidR="00056EBE"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</w:t>
      </w:r>
      <w:r w:rsidR="00056EBE" w:rsidRPr="00FF366B">
        <w:rPr>
          <w:caps w:val="0"/>
          <w:color w:val="auto"/>
          <w:kern w:val="28"/>
        </w:rPr>
        <w:t>е</w:t>
      </w:r>
      <w:r w:rsidR="00056EBE" w:rsidRPr="00FF366B">
        <w:rPr>
          <w:caps w:val="0"/>
          <w:color w:val="auto"/>
          <w:kern w:val="28"/>
        </w:rPr>
        <w:t>ской  компетентности</w:t>
      </w:r>
      <w:r w:rsidR="00056EBE">
        <w:rPr>
          <w:caps w:val="0"/>
          <w:color w:val="auto"/>
          <w:kern w:val="28"/>
        </w:rPr>
        <w:t>;</w:t>
      </w:r>
    </w:p>
    <w:p w:rsidR="00056EBE" w:rsidRPr="00FF366B" w:rsidRDefault="00192169" w:rsidP="00192169">
      <w:pPr>
        <w:pStyle w:val="afc"/>
        <w:ind w:firstLine="0"/>
        <w:rPr>
          <w:caps w:val="0"/>
          <w:color w:val="auto"/>
          <w:kern w:val="28"/>
        </w:rPr>
      </w:pPr>
      <w:r>
        <w:rPr>
          <w:caps w:val="0"/>
          <w:color w:val="auto"/>
        </w:rPr>
        <w:t>-</w:t>
      </w:r>
      <w:r w:rsidR="00056EBE"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</w:t>
      </w:r>
      <w:r w:rsidR="00056EBE" w:rsidRPr="00FF366B">
        <w:rPr>
          <w:caps w:val="0"/>
          <w:color w:val="auto"/>
          <w:kern w:val="28"/>
        </w:rPr>
        <w:t>н</w:t>
      </w:r>
      <w:r w:rsidR="00056EBE" w:rsidRPr="00FF366B">
        <w:rPr>
          <w:caps w:val="0"/>
          <w:color w:val="auto"/>
          <w:kern w:val="28"/>
        </w:rPr>
        <w:t>тарной психолого-психологической компетентности.</w:t>
      </w:r>
    </w:p>
    <w:p w:rsidR="00EE5BB1" w:rsidRPr="00EE5BB1" w:rsidRDefault="00EE5BB1" w:rsidP="00EE5BB1">
      <w:pPr>
        <w:spacing w:after="0" w:line="36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41583313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 коррекционной работы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коррекция нарушений устной и письменной речи, восполнение проб</w:t>
      </w:r>
      <w:r>
        <w:rPr>
          <w:rFonts w:ascii="Times New Roman" w:eastAsia="Times New Roman" w:hAnsi="Times New Roman" w:cs="Times New Roman"/>
          <w:sz w:val="28"/>
          <w:szCs w:val="28"/>
        </w:rPr>
        <w:t>елов в знаниях у обучающихся 1-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4 классов.</w:t>
      </w:r>
    </w:p>
    <w:p w:rsidR="00EE5BB1" w:rsidRPr="00EE5BB1" w:rsidRDefault="00EE5BB1" w:rsidP="00EE5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E5BB1" w:rsidRPr="00EE5BB1" w:rsidRDefault="00EE5BB1" w:rsidP="00EE5BB1">
      <w:pPr>
        <w:spacing w:after="0" w:line="36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EE5BB1" w:rsidRPr="00EE5BB1" w:rsidRDefault="00EE5BB1" w:rsidP="00EE5BB1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Уточнение представлений о звуковом составе слова; совершенствование навыков анализа и синтеза </w:t>
      </w:r>
      <w:proofErr w:type="spellStart"/>
      <w:r w:rsidRPr="00EE5BB1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EE5BB1">
        <w:rPr>
          <w:rFonts w:ascii="Times New Roman" w:eastAsia="Times New Roman" w:hAnsi="Times New Roman" w:cs="Times New Roman"/>
          <w:sz w:val="28"/>
          <w:szCs w:val="28"/>
        </w:rPr>
        <w:t>-слогового состава слова.</w:t>
      </w:r>
    </w:p>
    <w:p w:rsidR="00EE5BB1" w:rsidRPr="00EE5BB1" w:rsidRDefault="00EE5BB1" w:rsidP="00EE5BB1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Закрепление навыков дифференциации парных согласных и фо</w:t>
      </w:r>
      <w:r>
        <w:rPr>
          <w:rFonts w:ascii="Times New Roman" w:eastAsia="Times New Roman" w:hAnsi="Times New Roman" w:cs="Times New Roman"/>
          <w:sz w:val="28"/>
          <w:szCs w:val="28"/>
        </w:rPr>
        <w:t>нем, имеющих акустико-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артикуляционное сходство.</w:t>
      </w:r>
    </w:p>
    <w:p w:rsidR="00EE5BB1" w:rsidRPr="00EE5BB1" w:rsidRDefault="00EE5BB1" w:rsidP="00EE5BB1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Активизация словарного запаса путём уточнения значений имеющихся в зап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се у детей слов.</w:t>
      </w:r>
    </w:p>
    <w:p w:rsidR="00EE5BB1" w:rsidRPr="00EE5BB1" w:rsidRDefault="00EE5BB1" w:rsidP="00EE5BB1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 путём введения слов-терминов, за счёт разв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тия у детей умения активно пользоваться различными способами словообраз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EE5BB1" w:rsidRPr="00EE5BB1" w:rsidRDefault="00EE5BB1" w:rsidP="00EE5BB1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Обучение нахождению слов, обозначающих предмет (имя существительное), действие предмета (глагол), признак предмета (имя прилагательное).</w:t>
      </w:r>
    </w:p>
    <w:p w:rsidR="00EE5BB1" w:rsidRPr="00EE5BB1" w:rsidRDefault="00EE5BB1" w:rsidP="00EE5BB1">
      <w:pPr>
        <w:spacing w:after="0" w:line="36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Коррекционные:</w:t>
      </w:r>
    </w:p>
    <w:p w:rsidR="00EE5BB1" w:rsidRPr="00EE5BB1" w:rsidRDefault="00EE5BB1" w:rsidP="00EE5BB1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Уточнение артикуляции правильно произносимых звуков, постановка и авт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матизация дефектно произносимых звуков.</w:t>
      </w:r>
    </w:p>
    <w:p w:rsidR="00EE5BB1" w:rsidRPr="00EE5BB1" w:rsidRDefault="00EE5BB1" w:rsidP="00EE5BB1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грамматического оформления речи путём овладения детьми словосочетаниями, связью слов в предложении.</w:t>
      </w:r>
    </w:p>
    <w:p w:rsidR="00EE5BB1" w:rsidRPr="00EE5BB1" w:rsidRDefault="00EE5BB1" w:rsidP="00EE5BB1">
      <w:pPr>
        <w:tabs>
          <w:tab w:val="left" w:pos="168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Развитие навыков построения связного высказывания.</w:t>
      </w:r>
    </w:p>
    <w:p w:rsidR="00EE5BB1" w:rsidRPr="00EE5BB1" w:rsidRDefault="00EE5BB1" w:rsidP="00EE5BB1">
      <w:pPr>
        <w:tabs>
          <w:tab w:val="left" w:pos="168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базы речи: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зрительного, слухового, пространственного, осязательного восприятия;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памяти;</w:t>
      </w:r>
    </w:p>
    <w:p w:rsidR="00EE5BB1" w:rsidRPr="00EE5BB1" w:rsidRDefault="00EE5BB1" w:rsidP="00EE5BB1">
      <w:pPr>
        <w:tabs>
          <w:tab w:val="left" w:pos="11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устойчивости внимания;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накопление представлений об окружающем мире;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воображения;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наблюдательности, особенно к языковым явлениям;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развитие общей и мелкой моторики.</w:t>
      </w:r>
    </w:p>
    <w:p w:rsidR="00EE5BB1" w:rsidRPr="00EE5BB1" w:rsidRDefault="00EE5BB1" w:rsidP="00EE5BB1">
      <w:pPr>
        <w:tabs>
          <w:tab w:val="left" w:pos="134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Формирование регулирующей учебной деятельности:</w:t>
      </w:r>
    </w:p>
    <w:p w:rsidR="00EE5BB1" w:rsidRPr="00EE5BB1" w:rsidRDefault="00EE5BB1" w:rsidP="00EE5BB1">
      <w:pPr>
        <w:tabs>
          <w:tab w:val="left" w:pos="18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планирование предстоящей деятельности;</w:t>
      </w:r>
    </w:p>
    <w:p w:rsidR="00EE5BB1" w:rsidRPr="00EE5BB1" w:rsidRDefault="00EE5BB1" w:rsidP="00EE5BB1">
      <w:pPr>
        <w:tabs>
          <w:tab w:val="left" w:pos="18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ходом своей деятельности;</w:t>
      </w:r>
    </w:p>
    <w:p w:rsidR="00EE5BB1" w:rsidRPr="00EE5BB1" w:rsidRDefault="00EE5BB1" w:rsidP="00EE5BB1">
      <w:pPr>
        <w:tabs>
          <w:tab w:val="left" w:pos="18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в новых ситуациях,</w:t>
      </w:r>
    </w:p>
    <w:p w:rsidR="00EE5BB1" w:rsidRPr="00EE5BB1" w:rsidRDefault="00EE5BB1" w:rsidP="00EE5BB1">
      <w:pPr>
        <w:tabs>
          <w:tab w:val="left" w:pos="17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анализ и оценка собственной продуктивной  деятельности.</w:t>
      </w:r>
    </w:p>
    <w:p w:rsidR="00EE5BB1" w:rsidRPr="00EE5BB1" w:rsidRDefault="00EE5BB1" w:rsidP="00EE5B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EE5BB1" w:rsidRPr="00EE5BB1" w:rsidRDefault="00EE5BB1" w:rsidP="00EE5BB1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Формирование чувства ответственности, уверенности в себе, чувства со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ственного достоинства.</w:t>
      </w:r>
    </w:p>
    <w:p w:rsidR="00EE5BB1" w:rsidRPr="00EE5BB1" w:rsidRDefault="00EE5BB1" w:rsidP="00EE5BB1">
      <w:pPr>
        <w:tabs>
          <w:tab w:val="left" w:pos="168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качеств: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организованности;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воспитанности;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взаимоуважения друг к другу;</w:t>
      </w:r>
    </w:p>
    <w:p w:rsidR="00EE5BB1" w:rsidRPr="00EE5BB1" w:rsidRDefault="00EE5BB1" w:rsidP="00EE5BB1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адекватного представления о себе и своих возможностях.</w:t>
      </w:r>
    </w:p>
    <w:p w:rsidR="00EE5BB1" w:rsidRPr="00EE5BB1" w:rsidRDefault="005C2DC3" w:rsidP="00EE5B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рограмма направлена на успешное усвоение грамоты младшими школьниками, предупреждение нарушений чтения и письма на фоне дефектов устной речи.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Программа опирается на ряд актуальных принципов в содержании и методике коррекционной работы на логопедических занятиях:</w:t>
      </w:r>
    </w:p>
    <w:p w:rsidR="00EE5BB1" w:rsidRPr="00EE5BB1" w:rsidRDefault="00EE5BB1" w:rsidP="004322DF">
      <w:pPr>
        <w:numPr>
          <w:ilvl w:val="0"/>
          <w:numId w:val="12"/>
        </w:numPr>
        <w:tabs>
          <w:tab w:val="left" w:pos="134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обусловленность содержания и методики коррекционной работы особенностям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с ОВЗ;</w:t>
      </w:r>
    </w:p>
    <w:p w:rsidR="00EE5BB1" w:rsidRPr="00EE5BB1" w:rsidRDefault="00EE5BB1" w:rsidP="004322DF">
      <w:pPr>
        <w:numPr>
          <w:ilvl w:val="0"/>
          <w:numId w:val="12"/>
        </w:numPr>
        <w:tabs>
          <w:tab w:val="left" w:pos="134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соотнесение  недостатков  речи с потенциальными возможностями коррекционно-компен</w:t>
      </w:r>
      <w:r>
        <w:rPr>
          <w:rFonts w:ascii="Times New Roman" w:eastAsia="Times New Roman" w:hAnsi="Times New Roman" w:cs="Times New Roman"/>
          <w:sz w:val="28"/>
          <w:szCs w:val="28"/>
        </w:rPr>
        <w:t>саторного развития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5BB1" w:rsidRPr="00EE5BB1" w:rsidRDefault="00EE5BB1" w:rsidP="004322DF">
      <w:pPr>
        <w:numPr>
          <w:ilvl w:val="0"/>
          <w:numId w:val="13"/>
        </w:numPr>
        <w:tabs>
          <w:tab w:val="left" w:pos="134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усиление общего речевого развития детей за счёт введения спец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альных коррекционно-компенсаторных форм и сре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>еодоления недоста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ков речи.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</w:t>
      </w:r>
    </w:p>
    <w:p w:rsidR="00EE5BB1" w:rsidRPr="00EE5BB1" w:rsidRDefault="00EE5BB1" w:rsidP="00EE5BB1">
      <w:pPr>
        <w:tabs>
          <w:tab w:val="left" w:pos="1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360"/>
        <w:gridCol w:w="1160"/>
        <w:gridCol w:w="1020"/>
        <w:gridCol w:w="1140"/>
        <w:gridCol w:w="940"/>
        <w:gridCol w:w="30"/>
      </w:tblGrid>
      <w:tr w:rsidR="00EE5BB1" w:rsidRPr="00EE5BB1" w:rsidTr="00EE5BB1">
        <w:trPr>
          <w:trHeight w:val="28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ind w:left="1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B1" w:rsidRPr="00EE5BB1" w:rsidTr="00EE5BB1">
        <w:trPr>
          <w:trHeight w:val="44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</w:t>
            </w:r>
            <w:proofErr w:type="gramEnd"/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/п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B1" w:rsidRPr="00EE5BB1" w:rsidTr="00EE5BB1">
        <w:trPr>
          <w:trHeight w:val="263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B1" w:rsidRPr="00EE5BB1" w:rsidTr="00EE5BB1">
        <w:trPr>
          <w:trHeight w:val="27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30" w:type="dxa"/>
            <w:vAlign w:val="bottom"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B1" w:rsidRPr="00EE5BB1" w:rsidTr="00EE5BB1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учащихся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B1" w:rsidRPr="00EE5BB1" w:rsidTr="00EE5BB1">
        <w:trPr>
          <w:trHeight w:val="17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B1" w:rsidRPr="00EE5BB1" w:rsidTr="00EE5BB1">
        <w:trPr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устной и письменной речи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30" w:type="dxa"/>
            <w:vAlign w:val="bottom"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B1" w:rsidRPr="00EE5BB1" w:rsidTr="00EE5BB1">
        <w:trPr>
          <w:trHeight w:val="20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B1" w:rsidRPr="00EE5BB1" w:rsidTr="00EE5BB1">
        <w:trPr>
          <w:gridAfter w:val="1"/>
          <w:wAfter w:w="30" w:type="dxa"/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ind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37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</w:tr>
      <w:tr w:rsidR="00EE5BB1" w:rsidRPr="00EE5BB1" w:rsidTr="00EE5BB1">
        <w:trPr>
          <w:gridAfter w:val="1"/>
          <w:wAfter w:w="30" w:type="dxa"/>
          <w:trHeight w:val="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5BB1" w:rsidRPr="005C2DC3" w:rsidRDefault="00EE5BB1" w:rsidP="005C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BB1" w:rsidRPr="00EE5BB1" w:rsidRDefault="00EE5BB1" w:rsidP="00EE5BB1">
      <w:pPr>
        <w:spacing w:after="0" w:line="360" w:lineRule="auto"/>
        <w:ind w:right="-2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5BB1" w:rsidRPr="00EE5BB1" w:rsidRDefault="005C2DC3" w:rsidP="004322DF">
      <w:pPr>
        <w:numPr>
          <w:ilvl w:val="0"/>
          <w:numId w:val="14"/>
        </w:numPr>
        <w:tabs>
          <w:tab w:val="left" w:pos="1337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учащимися, имеющими рекомендации ПМПК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, проводятся групп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вые (не более 3-5 человек) и индивидуальные занятия. Периодичность логоп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дических занятий 2-3 раза в неделю, в зависимости от речевого нарушения. Продолжительность группового занятия 35 минут - 1 класс первое полугодие, 40 минут - 1-й класс второе полугодие, 2-4 классы; индивидуального - 15-20 минут. Сроки коррекционной работы определяются степенью тяжести наруш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ния речи; комплектование групп - схожестью нарушений речевого развития, уровня психического развития, возрастным критерием. Общий объем учебного 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времени составляет 270 ча</w:t>
      </w:r>
      <w:r>
        <w:rPr>
          <w:rFonts w:ascii="Times New Roman" w:eastAsia="Times New Roman" w:hAnsi="Times New Roman" w:cs="Times New Roman"/>
          <w:sz w:val="28"/>
          <w:szCs w:val="28"/>
        </w:rPr>
        <w:t>сов (в 1-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м классе – 1 раз в нед</w:t>
      </w:r>
      <w:r>
        <w:rPr>
          <w:rFonts w:ascii="Times New Roman" w:eastAsia="Times New Roman" w:hAnsi="Times New Roman" w:cs="Times New Roman"/>
          <w:sz w:val="28"/>
          <w:szCs w:val="28"/>
        </w:rPr>
        <w:t>елю, 31 ч. в год, со 2-го по 4-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й классы – 2 раза в неделю, по 64 ч. в год).</w:t>
      </w:r>
    </w:p>
    <w:p w:rsidR="00EE5BB1" w:rsidRPr="00EE5BB1" w:rsidRDefault="00EE5BB1" w:rsidP="00EE5BB1">
      <w:pPr>
        <w:tabs>
          <w:tab w:val="left" w:pos="13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5777"/>
      </w:tblGrid>
      <w:tr w:rsidR="00EE5BB1" w:rsidRPr="00EE5BB1" w:rsidTr="00EE5B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EE5BB1" w:rsidRPr="00EE5BB1" w:rsidTr="00EE5B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Коррекция речи – 1 час</w:t>
            </w:r>
          </w:p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Коррекция пробелов знаний по русскому языку со 2 класса – 1 час</w:t>
            </w:r>
          </w:p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5BB1" w:rsidRPr="00EE5BB1" w:rsidTr="00EE5B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5BB1" w:rsidRPr="00EE5BB1" w:rsidTr="00EE5B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5BB1" w:rsidRPr="00EE5BB1" w:rsidTr="00EE5B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B1" w:rsidRPr="00EE5BB1" w:rsidRDefault="00EE5BB1" w:rsidP="00EE5B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E5BB1" w:rsidRPr="00EE5BB1" w:rsidRDefault="00EE5BB1" w:rsidP="00EE5BB1">
      <w:pPr>
        <w:pStyle w:val="3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hAnsi="Times New Roman" w:cs="Times New Roman"/>
          <w:sz w:val="28"/>
          <w:szCs w:val="28"/>
        </w:rPr>
        <w:tab/>
      </w:r>
    </w:p>
    <w:p w:rsidR="00EE5BB1" w:rsidRPr="00736759" w:rsidRDefault="00EE5BB1" w:rsidP="00736759">
      <w:pPr>
        <w:pStyle w:val="34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hAnsi="Times New Roman" w:cs="Times New Roman"/>
          <w:sz w:val="28"/>
          <w:szCs w:val="28"/>
        </w:rPr>
        <w:t xml:space="preserve">Обязательные индивидуальные и  групповые коррекционные занятия </w:t>
      </w:r>
      <w:r w:rsidR="005C2DC3">
        <w:rPr>
          <w:rFonts w:ascii="Times New Roman" w:hAnsi="Times New Roman" w:cs="Times New Roman"/>
          <w:sz w:val="28"/>
          <w:szCs w:val="28"/>
        </w:rPr>
        <w:t>проводятся с одним учащимся или группой</w:t>
      </w:r>
      <w:r w:rsidRPr="00EE5BB1">
        <w:rPr>
          <w:rFonts w:ascii="Times New Roman" w:hAnsi="Times New Roman" w:cs="Times New Roman"/>
          <w:sz w:val="28"/>
          <w:szCs w:val="28"/>
        </w:rPr>
        <w:t xml:space="preserve"> не более трёх человек. На долю каждого обучающегося приходится в неделю от 15 до 20 минут коррекц</w:t>
      </w:r>
      <w:r w:rsidR="005C2DC3">
        <w:rPr>
          <w:rFonts w:ascii="Times New Roman" w:hAnsi="Times New Roman" w:cs="Times New Roman"/>
          <w:sz w:val="28"/>
          <w:szCs w:val="28"/>
        </w:rPr>
        <w:t xml:space="preserve">ионных занятий с педагогом, </w:t>
      </w:r>
      <w:r w:rsidRPr="00EE5BB1">
        <w:rPr>
          <w:rFonts w:ascii="Times New Roman" w:hAnsi="Times New Roman" w:cs="Times New Roman"/>
          <w:sz w:val="28"/>
          <w:szCs w:val="28"/>
        </w:rPr>
        <w:t xml:space="preserve"> не более 3-х раз в неделю.</w:t>
      </w:r>
    </w:p>
    <w:p w:rsidR="00EE5BB1" w:rsidRPr="00EE5BB1" w:rsidRDefault="005C2DC3" w:rsidP="00EE5B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EE5BB1"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коррекционной программы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Сод</w:t>
      </w:r>
      <w:r w:rsidR="005C2DC3">
        <w:rPr>
          <w:rFonts w:ascii="Times New Roman" w:eastAsia="Times New Roman" w:hAnsi="Times New Roman" w:cs="Times New Roman"/>
          <w:sz w:val="28"/>
          <w:szCs w:val="28"/>
        </w:rPr>
        <w:t>ержание работы по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EE5BB1" w:rsidRPr="005C2DC3" w:rsidRDefault="00EE5BB1" w:rsidP="005C2DC3">
      <w:pPr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Перед началом логопедической работы организуется проведение обследования. При обследовании выявляется</w:t>
      </w:r>
      <w:r w:rsidR="005C2D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</w:t>
      </w:r>
      <w:r w:rsidR="005C2DC3">
        <w:rPr>
          <w:rFonts w:ascii="Times New Roman" w:eastAsia="Times New Roman" w:hAnsi="Times New Roman" w:cs="Times New Roman"/>
          <w:sz w:val="28"/>
          <w:szCs w:val="28"/>
        </w:rPr>
        <w:t>о развития  используется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тестовая методика диагностики устной и письменной речи </w:t>
      </w:r>
      <w:proofErr w:type="spellStart"/>
      <w:r w:rsidRPr="00EE5BB1">
        <w:rPr>
          <w:rFonts w:ascii="Times New Roman" w:eastAsia="Times New Roman" w:hAnsi="Times New Roman" w:cs="Times New Roman"/>
          <w:sz w:val="28"/>
          <w:szCs w:val="28"/>
        </w:rPr>
        <w:t>Фотековой</w:t>
      </w:r>
      <w:proofErr w:type="spell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Т.А. и </w:t>
      </w:r>
      <w:proofErr w:type="spellStart"/>
      <w:r w:rsidRPr="00EE5BB1">
        <w:rPr>
          <w:rFonts w:ascii="Times New Roman" w:eastAsia="Times New Roman" w:hAnsi="Times New Roman" w:cs="Times New Roman"/>
          <w:sz w:val="28"/>
          <w:szCs w:val="28"/>
        </w:rPr>
        <w:t>Ахутиной</w:t>
      </w:r>
      <w:proofErr w:type="spell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Т.В. с </w:t>
      </w:r>
      <w:proofErr w:type="spellStart"/>
      <w:r w:rsidRPr="00EE5BB1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-уровневой системой оценки. Результаты обследования отражаются в специально разработанной речевой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карте. Исходя из результатов обследования, планируется дальнейшая коррекционная работа. </w:t>
      </w:r>
      <w:r w:rsidRPr="00EE5BB1">
        <w:rPr>
          <w:rFonts w:ascii="Times New Roman" w:eastAsia="Times" w:hAnsi="Times New Roman" w:cs="Times New Roman"/>
          <w:sz w:val="28"/>
          <w:szCs w:val="28"/>
        </w:rPr>
        <w:t>Коррекционная работа делится на два этапа:</w:t>
      </w:r>
    </w:p>
    <w:p w:rsidR="00EE5BB1" w:rsidRPr="005C2DC3" w:rsidRDefault="00EE5BB1" w:rsidP="005C2DC3">
      <w:pPr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  <w:u w:val="single"/>
        </w:rPr>
      </w:pPr>
      <w:r w:rsidRPr="005C2DC3">
        <w:rPr>
          <w:rFonts w:ascii="Times New Roman" w:eastAsia="Times" w:hAnsi="Times New Roman" w:cs="Times New Roman"/>
          <w:sz w:val="28"/>
          <w:szCs w:val="28"/>
          <w:u w:val="single"/>
        </w:rPr>
        <w:t>Подготовительный этап (1 класс):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B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E5BB1">
        <w:rPr>
          <w:rFonts w:ascii="Times New Roman" w:hAnsi="Times New Roman" w:cs="Times New Roman"/>
          <w:bCs/>
          <w:sz w:val="28"/>
          <w:szCs w:val="28"/>
        </w:rPr>
        <w:t>развитие и совершенствование сенсомоторных функций, психологических предпосылок и коммуникативной  готовности к обучению.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B1">
        <w:rPr>
          <w:rFonts w:ascii="Times New Roman" w:hAnsi="Times New Roman" w:cs="Times New Roman"/>
          <w:bCs/>
          <w:sz w:val="28"/>
          <w:szCs w:val="28"/>
        </w:rPr>
        <w:t>Учитель</w:t>
      </w:r>
      <w:r w:rsidR="005C2DC3">
        <w:rPr>
          <w:rFonts w:ascii="Times New Roman" w:hAnsi="Times New Roman" w:cs="Times New Roman"/>
          <w:bCs/>
          <w:sz w:val="28"/>
          <w:szCs w:val="28"/>
        </w:rPr>
        <w:t>-логопед</w:t>
      </w:r>
      <w:r w:rsidRPr="00EE5BB1">
        <w:rPr>
          <w:rFonts w:ascii="Times New Roman" w:hAnsi="Times New Roman" w:cs="Times New Roman"/>
          <w:bCs/>
          <w:sz w:val="28"/>
          <w:szCs w:val="28"/>
        </w:rPr>
        <w:t xml:space="preserve"> проводит данные занятия в начале коррекционной логопедической работы, учитывая особенности развития детей и характер их речевых нарушений. </w:t>
      </w:r>
    </w:p>
    <w:p w:rsidR="00EE5BB1" w:rsidRPr="005C2DC3" w:rsidRDefault="00EE5BB1" w:rsidP="004322DF">
      <w:pPr>
        <w:pStyle w:val="a5"/>
        <w:numPr>
          <w:ilvl w:val="0"/>
          <w:numId w:val="18"/>
        </w:numPr>
        <w:autoSpaceDE/>
        <w:autoSpaceDN/>
        <w:adjustRightInd/>
        <w:spacing w:before="0" w:after="0"/>
        <w:ind w:left="0" w:firstLine="720"/>
        <w:jc w:val="both"/>
        <w:rPr>
          <w:sz w:val="28"/>
          <w:szCs w:val="28"/>
        </w:rPr>
      </w:pPr>
      <w:r w:rsidRPr="005C2DC3">
        <w:rPr>
          <w:sz w:val="28"/>
          <w:szCs w:val="28"/>
        </w:rPr>
        <w:t xml:space="preserve"> этап: </w:t>
      </w:r>
    </w:p>
    <w:p w:rsidR="00EE5BB1" w:rsidRPr="00EE5BB1" w:rsidRDefault="005C2DC3" w:rsidP="005C2DC3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B1" w:rsidRPr="00EE5BB1">
        <w:rPr>
          <w:sz w:val="28"/>
          <w:szCs w:val="28"/>
        </w:rPr>
        <w:t xml:space="preserve">коррекция дефектов произношения; </w:t>
      </w:r>
    </w:p>
    <w:p w:rsidR="00EE5BB1" w:rsidRPr="00EE5BB1" w:rsidRDefault="005C2DC3" w:rsidP="005C2DC3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B1" w:rsidRPr="00EE5BB1">
        <w:rPr>
          <w:sz w:val="28"/>
          <w:szCs w:val="28"/>
        </w:rPr>
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синтезе.</w:t>
      </w:r>
    </w:p>
    <w:p w:rsidR="00EE5BB1" w:rsidRPr="005C2DC3" w:rsidRDefault="00EE5BB1" w:rsidP="004322DF">
      <w:pPr>
        <w:pStyle w:val="a5"/>
        <w:numPr>
          <w:ilvl w:val="0"/>
          <w:numId w:val="18"/>
        </w:numPr>
        <w:autoSpaceDE/>
        <w:autoSpaceDN/>
        <w:adjustRightInd/>
        <w:spacing w:before="0" w:after="0"/>
        <w:ind w:left="0" w:firstLine="720"/>
        <w:jc w:val="both"/>
        <w:rPr>
          <w:sz w:val="28"/>
          <w:szCs w:val="28"/>
        </w:rPr>
      </w:pPr>
      <w:r w:rsidRPr="005C2DC3">
        <w:rPr>
          <w:sz w:val="28"/>
          <w:szCs w:val="28"/>
        </w:rPr>
        <w:t xml:space="preserve"> этап: </w:t>
      </w:r>
    </w:p>
    <w:p w:rsidR="00EE5BB1" w:rsidRPr="00EE5BB1" w:rsidRDefault="005C2DC3" w:rsidP="005C2DC3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B1" w:rsidRPr="00EE5BB1">
        <w:rPr>
          <w:sz w:val="28"/>
          <w:szCs w:val="28"/>
        </w:rPr>
        <w:t>уточнение значений имеющихся у детей слов и дальнейшее обогащение сл</w:t>
      </w:r>
      <w:r w:rsidR="00EE5BB1" w:rsidRPr="00EE5BB1">
        <w:rPr>
          <w:sz w:val="28"/>
          <w:szCs w:val="28"/>
        </w:rPr>
        <w:t>о</w:t>
      </w:r>
      <w:r w:rsidR="00EE5BB1" w:rsidRPr="00EE5BB1">
        <w:rPr>
          <w:sz w:val="28"/>
          <w:szCs w:val="28"/>
        </w:rPr>
        <w:t>варного запаса путём накопления новых слов, относящихся к различным частям речи; за счёт развития у детей умения активно пользоваться различными спос</w:t>
      </w:r>
      <w:r w:rsidR="00EE5BB1" w:rsidRPr="00EE5BB1">
        <w:rPr>
          <w:sz w:val="28"/>
          <w:szCs w:val="28"/>
        </w:rPr>
        <w:t>о</w:t>
      </w:r>
      <w:r w:rsidR="00EE5BB1" w:rsidRPr="00EE5BB1">
        <w:rPr>
          <w:sz w:val="28"/>
          <w:szCs w:val="28"/>
        </w:rPr>
        <w:t xml:space="preserve">бами словообразования; </w:t>
      </w:r>
    </w:p>
    <w:p w:rsidR="00EE5BB1" w:rsidRPr="00EE5BB1" w:rsidRDefault="005C2DC3" w:rsidP="005C2DC3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B1" w:rsidRPr="00EE5BB1">
        <w:rPr>
          <w:sz w:val="28"/>
          <w:szCs w:val="28"/>
        </w:rPr>
        <w:t xml:space="preserve">уточнение, развитие и совершенствование грамматического оформления речи. </w:t>
      </w:r>
    </w:p>
    <w:p w:rsidR="00EE5BB1" w:rsidRPr="005C2DC3" w:rsidRDefault="00EE5BB1" w:rsidP="004322DF">
      <w:pPr>
        <w:pStyle w:val="a5"/>
        <w:numPr>
          <w:ilvl w:val="0"/>
          <w:numId w:val="18"/>
        </w:numPr>
        <w:autoSpaceDE/>
        <w:autoSpaceDN/>
        <w:adjustRightInd/>
        <w:spacing w:before="0" w:after="0"/>
        <w:ind w:left="0" w:firstLine="720"/>
        <w:jc w:val="both"/>
        <w:rPr>
          <w:sz w:val="28"/>
          <w:szCs w:val="28"/>
        </w:rPr>
      </w:pPr>
      <w:r w:rsidRPr="005C2DC3">
        <w:rPr>
          <w:sz w:val="28"/>
          <w:szCs w:val="28"/>
        </w:rPr>
        <w:t xml:space="preserve">этап: </w:t>
      </w:r>
    </w:p>
    <w:p w:rsidR="00EE5BB1" w:rsidRPr="005C2DC3" w:rsidRDefault="005C2DC3" w:rsidP="005C2DC3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B1" w:rsidRPr="00EE5BB1">
        <w:rPr>
          <w:sz w:val="28"/>
          <w:szCs w:val="28"/>
        </w:rPr>
        <w:t xml:space="preserve">совершенствование предложений различных синтаксических конструкций, различных видов текстов; </w:t>
      </w:r>
    </w:p>
    <w:p w:rsidR="005C2DC3" w:rsidRPr="005C2DC3" w:rsidRDefault="00EE5BB1" w:rsidP="00EE5BB1">
      <w:pPr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  <w:u w:val="single"/>
        </w:rPr>
      </w:pPr>
      <w:r w:rsidRPr="005C2DC3">
        <w:rPr>
          <w:rFonts w:ascii="Times New Roman" w:eastAsia="Times" w:hAnsi="Times New Roman" w:cs="Times New Roman"/>
          <w:sz w:val="28"/>
          <w:szCs w:val="28"/>
          <w:u w:val="single"/>
        </w:rPr>
        <w:t>Основной этап</w:t>
      </w:r>
      <w:r w:rsidR="005C2DC3" w:rsidRPr="005C2DC3">
        <w:rPr>
          <w:rFonts w:ascii="Times New Roman" w:eastAsia="Times" w:hAnsi="Times New Roman" w:cs="Times New Roman"/>
          <w:sz w:val="28"/>
          <w:szCs w:val="28"/>
          <w:u w:val="single"/>
        </w:rPr>
        <w:t xml:space="preserve"> </w:t>
      </w:r>
      <w:r w:rsidRPr="005C2DC3">
        <w:rPr>
          <w:rFonts w:ascii="Times New Roman" w:eastAsia="Times" w:hAnsi="Times New Roman" w:cs="Times New Roman"/>
          <w:sz w:val="28"/>
          <w:szCs w:val="28"/>
          <w:u w:val="single"/>
        </w:rPr>
        <w:t xml:space="preserve">(2-4 классы). 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Коррекционная работа ведется в трех основных направлениях:</w:t>
      </w:r>
    </w:p>
    <w:p w:rsidR="00EE5BB1" w:rsidRPr="00EE5BB1" w:rsidRDefault="00EE5BB1" w:rsidP="00EE5BB1">
      <w:pPr>
        <w:tabs>
          <w:tab w:val="left" w:pos="1680"/>
        </w:tabs>
        <w:spacing w:after="0" w:line="360" w:lineRule="auto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              на фонетическом уровне;</w:t>
      </w:r>
    </w:p>
    <w:p w:rsidR="00EE5BB1" w:rsidRPr="00EE5BB1" w:rsidRDefault="005C2DC3" w:rsidP="00EE5BB1">
      <w:pPr>
        <w:pStyle w:val="af2"/>
        <w:tabs>
          <w:tab w:val="left" w:pos="1680"/>
        </w:tabs>
        <w:jc w:val="both"/>
        <w:rPr>
          <w:rFonts w:eastAsia="Symbol"/>
          <w:sz w:val="28"/>
          <w:szCs w:val="28"/>
        </w:rPr>
      </w:pPr>
      <w:r>
        <w:rPr>
          <w:caps w:val="0"/>
          <w:sz w:val="28"/>
          <w:szCs w:val="28"/>
        </w:rPr>
        <w:t xml:space="preserve">          на лексико-</w:t>
      </w:r>
      <w:r w:rsidRPr="00EE5BB1">
        <w:rPr>
          <w:caps w:val="0"/>
          <w:sz w:val="28"/>
          <w:szCs w:val="28"/>
        </w:rPr>
        <w:t>грамматическом уровне;</w:t>
      </w:r>
    </w:p>
    <w:p w:rsidR="00EE5BB1" w:rsidRPr="00EE5BB1" w:rsidRDefault="005C2DC3" w:rsidP="00EE5BB1">
      <w:pPr>
        <w:pStyle w:val="af2"/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EE5BB1">
        <w:rPr>
          <w:caps w:val="0"/>
          <w:sz w:val="28"/>
          <w:szCs w:val="28"/>
        </w:rPr>
        <w:t xml:space="preserve">          на синтаксическом уровне.</w:t>
      </w:r>
    </w:p>
    <w:p w:rsidR="00EE5BB1" w:rsidRPr="005C2DC3" w:rsidRDefault="00EE5BB1" w:rsidP="004322DF">
      <w:pPr>
        <w:numPr>
          <w:ilvl w:val="0"/>
          <w:numId w:val="15"/>
        </w:numPr>
        <w:tabs>
          <w:tab w:val="left" w:pos="168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sz w:val="28"/>
          <w:szCs w:val="28"/>
        </w:rPr>
        <w:t>Коррекционная работа на фонетическом уровне: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- коррекция дефектов произношения;</w:t>
      </w:r>
    </w:p>
    <w:p w:rsidR="00EE5BB1" w:rsidRPr="00EE5BB1" w:rsidRDefault="00EE5BB1" w:rsidP="00EE5BB1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EE5BB1">
        <w:rPr>
          <w:rFonts w:eastAsia="Times"/>
          <w:sz w:val="28"/>
          <w:szCs w:val="28"/>
        </w:rPr>
        <w:t>- формирование  полноценных  фонетических  представлений;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фонематического восприятия, совершенствование звуковых обобщений 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  в процессе упражнений в звуковом анализе и синтезе          </w:t>
      </w:r>
    </w:p>
    <w:p w:rsidR="00EE5BB1" w:rsidRPr="005C2DC3" w:rsidRDefault="00EE5BB1" w:rsidP="004322DF">
      <w:pPr>
        <w:numPr>
          <w:ilvl w:val="0"/>
          <w:numId w:val="16"/>
        </w:numPr>
        <w:tabs>
          <w:tab w:val="left" w:pos="168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sz w:val="28"/>
          <w:szCs w:val="28"/>
        </w:rPr>
        <w:t>Коррекционная работа на лексико-грамматическом уровне:</w:t>
      </w:r>
    </w:p>
    <w:p w:rsidR="00EE5BB1" w:rsidRPr="00EE5BB1" w:rsidRDefault="00EE5BB1" w:rsidP="00EE5B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Уточнение значений слов, имеющихся в словарном запасе детей;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EE5BB1" w:rsidRPr="005C2DC3" w:rsidRDefault="00EE5BB1" w:rsidP="004322DF">
      <w:pPr>
        <w:numPr>
          <w:ilvl w:val="0"/>
          <w:numId w:val="17"/>
        </w:numPr>
        <w:tabs>
          <w:tab w:val="left" w:pos="168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sz w:val="28"/>
          <w:szCs w:val="28"/>
        </w:rPr>
        <w:t>Коррекционная работа на синтаксическом уровне:</w:t>
      </w:r>
    </w:p>
    <w:p w:rsidR="00EE5BB1" w:rsidRPr="00EE5BB1" w:rsidRDefault="00EE5BB1" w:rsidP="005C2D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 путем установления последовательности предложений в речи, отбора языковых средств, совершенствования навыка строить и перестраивать предложения по заданным образцам.</w:t>
      </w:r>
    </w:p>
    <w:p w:rsidR="00EE5BB1" w:rsidRPr="005C2DC3" w:rsidRDefault="00EE5BB1" w:rsidP="00EE5BB1">
      <w:pPr>
        <w:tabs>
          <w:tab w:val="left" w:pos="16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Диагностика учащихс</w:t>
      </w:r>
      <w:r w:rsidR="005C2D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я</w:t>
      </w:r>
    </w:p>
    <w:p w:rsidR="00EE5BB1" w:rsidRPr="005C2DC3" w:rsidRDefault="005C2DC3" w:rsidP="005C2DC3">
      <w:pPr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hAnsi="Times New Roman" w:cs="Times New Roman"/>
          <w:sz w:val="28"/>
          <w:szCs w:val="28"/>
        </w:rPr>
        <w:t>1.</w:t>
      </w:r>
      <w:r w:rsidRPr="005C2DC3">
        <w:rPr>
          <w:rFonts w:ascii="Times New Roman" w:hAnsi="Times New Roman" w:cs="Times New Roman"/>
          <w:b/>
          <w:sz w:val="28"/>
          <w:szCs w:val="28"/>
        </w:rPr>
        <w:t>Обследование</w:t>
      </w:r>
      <w:r w:rsidRPr="005C2DC3">
        <w:rPr>
          <w:rFonts w:ascii="Times New Roman" w:hAnsi="Times New Roman" w:cs="Times New Roman"/>
          <w:sz w:val="28"/>
          <w:szCs w:val="28"/>
        </w:rPr>
        <w:t xml:space="preserve"> артикуляционного аппарата</w:t>
      </w:r>
      <w:r w:rsidRPr="005C2DC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C2DC3">
        <w:rPr>
          <w:rFonts w:ascii="Times New Roman" w:hAnsi="Times New Roman" w:cs="Times New Roman"/>
          <w:sz w:val="28"/>
          <w:szCs w:val="28"/>
        </w:rPr>
        <w:t xml:space="preserve"> звуковой стороны речи</w:t>
      </w:r>
      <w:proofErr w:type="gramStart"/>
      <w:r w:rsidRPr="005C2D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2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D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2DC3">
        <w:rPr>
          <w:rFonts w:ascii="Times New Roman" w:hAnsi="Times New Roman" w:cs="Times New Roman"/>
          <w:sz w:val="28"/>
          <w:szCs w:val="28"/>
        </w:rPr>
        <w:t>бследование фонематического слуха. обследование лексического строя речи. обс</w:t>
      </w:r>
      <w:r>
        <w:rPr>
          <w:rFonts w:ascii="Times New Roman" w:hAnsi="Times New Roman" w:cs="Times New Roman"/>
          <w:sz w:val="28"/>
          <w:szCs w:val="28"/>
        </w:rPr>
        <w:t>ледование грамматического строя,</w:t>
      </w:r>
      <w:r w:rsidRPr="005C2DC3">
        <w:rPr>
          <w:rFonts w:ascii="Times New Roman" w:hAnsi="Times New Roman" w:cs="Times New Roman"/>
          <w:sz w:val="28"/>
          <w:szCs w:val="28"/>
        </w:rPr>
        <w:t xml:space="preserve"> обследование процесса письма и чтения.</w:t>
      </w:r>
    </w:p>
    <w:p w:rsidR="00EE5BB1" w:rsidRPr="00EE5BB1" w:rsidRDefault="005C2DC3" w:rsidP="005C2DC3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2.</w:t>
      </w:r>
      <w:r w:rsidR="00EE5BB1" w:rsidRPr="005C2DC3">
        <w:rPr>
          <w:rFonts w:ascii="Times New Roman" w:eastAsia="Times" w:hAnsi="Times New Roman" w:cs="Times New Roman"/>
          <w:b/>
          <w:sz w:val="28"/>
          <w:szCs w:val="28"/>
        </w:rPr>
        <w:t>Слова, обозначающие предметы.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 Слова, обозначающие действия предметов. Дифференциация слов, обозначающих предмет и слов, обозначающих действие предмета. Слова, обозначающие признаки предметов. Дифференциация слов, обозначающих предмет, действие предмета и признак предмета. Двусложные слова. Трехсложные слова. Определение порядка слогов в слове. Деление слов на слоги. Ударение. Однокоренные слова. Словообразование.</w:t>
      </w:r>
    </w:p>
    <w:p w:rsidR="00EE5BB1" w:rsidRPr="00EE5BB1" w:rsidRDefault="005C2DC3" w:rsidP="005C2DC3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EE5BB1"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Предложение. 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Речь, предложение. Предложение, </w:t>
      </w:r>
      <w:proofErr w:type="spellStart"/>
      <w:r w:rsidR="00EE5BB1" w:rsidRPr="00EE5BB1">
        <w:rPr>
          <w:rFonts w:ascii="Times New Roman" w:eastAsia="Times" w:hAnsi="Times New Roman" w:cs="Times New Roman"/>
          <w:sz w:val="28"/>
          <w:szCs w:val="28"/>
        </w:rPr>
        <w:t>слово</w:t>
      </w:r>
      <w:proofErr w:type="gramStart"/>
      <w:r w:rsidR="00EE5BB1" w:rsidRPr="00EE5BB1">
        <w:rPr>
          <w:rFonts w:ascii="Times New Roman" w:eastAsia="Times" w:hAnsi="Times New Roman" w:cs="Times New Roman"/>
          <w:sz w:val="28"/>
          <w:szCs w:val="28"/>
        </w:rPr>
        <w:t>.П</w:t>
      </w:r>
      <w:proofErr w:type="gramEnd"/>
      <w:r w:rsidR="00EE5BB1" w:rsidRPr="00EE5BB1">
        <w:rPr>
          <w:rFonts w:ascii="Times New Roman" w:eastAsia="Times" w:hAnsi="Times New Roman" w:cs="Times New Roman"/>
          <w:sz w:val="28"/>
          <w:szCs w:val="28"/>
        </w:rPr>
        <w:t>ростое</w:t>
      </w:r>
      <w:proofErr w:type="spellEnd"/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 двусоставное нераспространенное предложение. Предложение из трех слов. Предложение из четырех слов. Дифференциация понятий «предложение – слово». Работа с предлогами </w:t>
      </w:r>
      <w:proofErr w:type="gramStart"/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в</w:t>
      </w:r>
      <w:proofErr w:type="gramEnd"/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, на.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 Работа с предлогами </w:t>
      </w:r>
      <w:proofErr w:type="gramStart"/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к</w:t>
      </w:r>
      <w:proofErr w:type="gramEnd"/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, от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. Работа с предлогами </w:t>
      </w:r>
      <w:proofErr w:type="gramStart"/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на</w:t>
      </w:r>
      <w:proofErr w:type="gramEnd"/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– с (со).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lastRenderedPageBreak/>
        <w:t>Составление предложений по опорной схеме. Распространение предложений. Выделение предложений из текста.</w:t>
      </w:r>
    </w:p>
    <w:p w:rsidR="00EE5BB1" w:rsidRPr="00EE5BB1" w:rsidRDefault="005C2DC3" w:rsidP="005C2DC3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EE5BB1"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Звуки речи. Гласные звуки. 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>Звуки речи и способы их образования. Дифф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>е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>ренциация понятий «звук - буква». Гласные звуки и буквы. Гласные первого р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>я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>да. Гласные второго ряда. Дифференциация гласных I и II ряда. Дифференци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>а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ция гласных </w:t>
      </w:r>
      <w:proofErr w:type="gramStart"/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а-я</w:t>
      </w:r>
      <w:proofErr w:type="gramEnd"/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гласных </w:t>
      </w:r>
      <w:proofErr w:type="gramStart"/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о-ё</w:t>
      </w:r>
      <w:proofErr w:type="gramEnd"/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гласных </w:t>
      </w:r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у-ю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гласных </w:t>
      </w:r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и-ы.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 Выделение гласных из слов.</w:t>
      </w:r>
    </w:p>
    <w:p w:rsidR="00EE5BB1" w:rsidRPr="00EE5BB1" w:rsidRDefault="005C2DC3" w:rsidP="005C2DC3">
      <w:pPr>
        <w:tabs>
          <w:tab w:val="left" w:pos="168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EE5BB1"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Звуки речи. Согласные звуки. 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Согласные звуки и буквы. Твердые </w:t>
      </w:r>
      <w:r w:rsidR="00EE5BB1" w:rsidRPr="00EE5BB1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мягкие согласные. Обозначение мягкости согласных с помощью </w:t>
      </w:r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- я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, </w:t>
      </w:r>
      <w:r w:rsidR="00EE5BB1" w:rsidRPr="00EE5BB1">
        <w:rPr>
          <w:rFonts w:ascii="Times New Roman" w:eastAsia="Times" w:hAnsi="Times New Roman" w:cs="Times New Roman"/>
          <w:b/>
          <w:sz w:val="28"/>
          <w:szCs w:val="28"/>
        </w:rPr>
        <w:t>е, ё, ю.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 xml:space="preserve"> Звонкие и глухие согласные.</w:t>
      </w:r>
    </w:p>
    <w:p w:rsidR="00EE5BB1" w:rsidRPr="00EE5BB1" w:rsidRDefault="00EE5BB1" w:rsidP="00EE5BB1">
      <w:pPr>
        <w:tabs>
          <w:tab w:val="left" w:pos="16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 xml:space="preserve">Дифференциация согласных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Б – П</w:t>
      </w:r>
      <w:r w:rsidRPr="00EE5BB1">
        <w:rPr>
          <w:rFonts w:ascii="Times New Roman" w:eastAsia="Times" w:hAnsi="Times New Roman" w:cs="Times New Roman"/>
          <w:sz w:val="28"/>
          <w:szCs w:val="28"/>
        </w:rPr>
        <w:t>.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Звук </w:t>
      </w:r>
      <w:r w:rsidRPr="00EE5BB1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EE5BB1">
        <w:rPr>
          <w:rFonts w:ascii="Times New Roman" w:eastAsia="Times" w:hAnsi="Times New Roman" w:cs="Times New Roman"/>
          <w:sz w:val="28"/>
          <w:szCs w:val="28"/>
        </w:rPr>
        <w:t>буква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Б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П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   Дифференциация согласных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Д – Т</w:t>
      </w:r>
      <w:r w:rsidRPr="00EE5BB1">
        <w:rPr>
          <w:rFonts w:ascii="Times New Roman" w:eastAsia="Times" w:hAnsi="Times New Roman" w:cs="Times New Roman"/>
          <w:sz w:val="28"/>
          <w:szCs w:val="28"/>
        </w:rPr>
        <w:t>.  Звук и буква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Д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Т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согласных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Г – К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Г</w:t>
      </w:r>
      <w:r w:rsidRPr="00EE5BB1">
        <w:rPr>
          <w:rFonts w:ascii="Times New Roman" w:eastAsia="Times" w:hAnsi="Times New Roman" w:cs="Times New Roman"/>
          <w:sz w:val="28"/>
          <w:szCs w:val="28"/>
        </w:rPr>
        <w:t>. Звук и буква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К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согласных </w:t>
      </w:r>
      <w:proofErr w:type="gramStart"/>
      <w:r w:rsidRPr="00EE5BB1">
        <w:rPr>
          <w:rFonts w:ascii="Times New Roman" w:eastAsia="Times" w:hAnsi="Times New Roman" w:cs="Times New Roman"/>
          <w:b/>
          <w:sz w:val="28"/>
          <w:szCs w:val="28"/>
        </w:rPr>
        <w:t>З</w:t>
      </w:r>
      <w:proofErr w:type="gramEnd"/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– С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З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С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согласных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Ш-Ж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Ш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Ж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согласных </w:t>
      </w:r>
      <w:proofErr w:type="gramStart"/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 xml:space="preserve"> – Ж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 xml:space="preserve">З.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Звук и буква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5BB1" w:rsidRPr="00EE5BB1" w:rsidRDefault="00EE5BB1" w:rsidP="00EE5BB1">
      <w:pPr>
        <w:tabs>
          <w:tab w:val="left" w:pos="16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Дифференциация согласных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 xml:space="preserve"> – Ш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Звук и буква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Звук и буква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5BB1" w:rsidRPr="005C2DC3" w:rsidRDefault="005C2DC3" w:rsidP="005C2DC3">
      <w:pPr>
        <w:tabs>
          <w:tab w:val="left" w:pos="16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hAnsi="Times New Roman" w:cs="Times New Roman"/>
          <w:bCs/>
          <w:sz w:val="28"/>
          <w:szCs w:val="28"/>
        </w:rPr>
        <w:t>6</w:t>
      </w:r>
      <w:r w:rsidRPr="005C2D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5BB1" w:rsidRPr="005C2DC3">
        <w:rPr>
          <w:rFonts w:ascii="Times New Roman" w:hAnsi="Times New Roman" w:cs="Times New Roman"/>
          <w:b/>
          <w:bCs/>
          <w:sz w:val="28"/>
          <w:szCs w:val="28"/>
        </w:rPr>
        <w:t>Связная  речь.</w:t>
      </w:r>
    </w:p>
    <w:p w:rsidR="00EE5BB1" w:rsidRPr="00EE5BB1" w:rsidRDefault="00EE5BB1" w:rsidP="00EE5BB1">
      <w:pPr>
        <w:tabs>
          <w:tab w:val="left" w:pos="1680"/>
        </w:tabs>
        <w:spacing w:after="0" w:line="36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Составление  рассказа - описания  простого  предмета. </w:t>
      </w:r>
      <w:r w:rsidRPr="00EE5BB1">
        <w:rPr>
          <w:rFonts w:ascii="Times New Roman" w:eastAsia="Times" w:hAnsi="Times New Roman" w:cs="Times New Roman"/>
          <w:sz w:val="28"/>
          <w:szCs w:val="28"/>
        </w:rPr>
        <w:t>Составление</w:t>
      </w:r>
    </w:p>
    <w:p w:rsidR="00EE5BB1" w:rsidRPr="00EE5BB1" w:rsidRDefault="00EE5BB1" w:rsidP="00736759">
      <w:pPr>
        <w:tabs>
          <w:tab w:val="left" w:pos="16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рассказа по опорным словам и схемам. Последовательный пересказ текста с опорой на вопросы. Развитие связной речи. Составление рассказа по серии сюжетных картинок.</w:t>
      </w:r>
    </w:p>
    <w:p w:rsidR="00EE5BB1" w:rsidRPr="005C2DC3" w:rsidRDefault="00EE5BB1" w:rsidP="005C2DC3">
      <w:pPr>
        <w:spacing w:after="0" w:line="360" w:lineRule="auto"/>
        <w:ind w:left="980"/>
        <w:jc w:val="center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5C2D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коррекционной работы</w:t>
      </w:r>
    </w:p>
    <w:p w:rsidR="00EE5BB1" w:rsidRPr="00EE5BB1" w:rsidRDefault="00EE5BB1" w:rsidP="005C2DC3">
      <w:pPr>
        <w:spacing w:after="0" w:line="36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>По окончании 1 класса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DC3">
        <w:rPr>
          <w:rFonts w:ascii="Times New Roman" w:eastAsia="Times New Roman" w:hAnsi="Times New Roman" w:cs="Times New Roman"/>
          <w:sz w:val="28"/>
          <w:szCs w:val="28"/>
        </w:rPr>
        <w:t>научатся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2DC3" w:rsidRDefault="005C2DC3" w:rsidP="005C2DC3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различать звуки на слух и в произношении;</w:t>
      </w:r>
    </w:p>
    <w:p w:rsidR="005C2DC3" w:rsidRDefault="005C2DC3" w:rsidP="005C2DC3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анализиро</w:t>
      </w:r>
      <w:r>
        <w:rPr>
          <w:rFonts w:ascii="Times New Roman" w:eastAsia="Times New Roman" w:hAnsi="Times New Roman" w:cs="Times New Roman"/>
          <w:sz w:val="28"/>
          <w:szCs w:val="28"/>
        </w:rPr>
        <w:t>вать слова по звуковому составу;</w:t>
      </w:r>
    </w:p>
    <w:p w:rsidR="00EE5BB1" w:rsidRPr="00EE5BB1" w:rsidRDefault="005C2DC3" w:rsidP="005C2DC3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определять количество слогов в слове по количеству гласных, делить слова на слоги, переносить части слова при письме;        </w:t>
      </w:r>
    </w:p>
    <w:p w:rsidR="00EE5BB1" w:rsidRPr="00EE5BB1" w:rsidRDefault="005C2DC3" w:rsidP="005C2DC3">
      <w:pPr>
        <w:tabs>
          <w:tab w:val="left" w:pos="13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глухие и звонкие согласные, 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свистящие, шипящие и аффрикаты, ударные и безударные гласные;</w:t>
      </w:r>
    </w:p>
    <w:p w:rsidR="00EE5BB1" w:rsidRPr="00EE5BB1" w:rsidRDefault="005C2DC3" w:rsidP="005C2DC3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списывать рукописный и печатный текст целыми словами и  словосочетани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EE5BB1" w:rsidRPr="00EE5BB1" w:rsidRDefault="005C2DC3" w:rsidP="005C2DC3">
      <w:pPr>
        <w:tabs>
          <w:tab w:val="left" w:pos="1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соблюдать в повседневной жизни нормы речевого этикета и правила   устного общения (умение слушать </w:t>
      </w:r>
      <w:r>
        <w:rPr>
          <w:rFonts w:ascii="Times New Roman" w:eastAsia="Times New Roman" w:hAnsi="Times New Roman" w:cs="Times New Roman"/>
          <w:sz w:val="28"/>
          <w:szCs w:val="28"/>
        </w:rPr>
        <w:t>и слышать, точно реагировать на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  реплики, поддерживать разговор);</w:t>
      </w:r>
    </w:p>
    <w:p w:rsidR="00EE5BB1" w:rsidRPr="00EE5BB1" w:rsidRDefault="005C2DC3" w:rsidP="005C2DC3">
      <w:pPr>
        <w:tabs>
          <w:tab w:val="left" w:pos="1134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формулировать несложные выводы, основываясь на тексте.</w:t>
      </w:r>
    </w:p>
    <w:p w:rsidR="00EE5BB1" w:rsidRPr="005C2DC3" w:rsidRDefault="00EE5BB1" w:rsidP="005C2D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2 класса </w:t>
      </w:r>
      <w:proofErr w:type="gramStart"/>
      <w:r w:rsidR="005C2DC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5C2DC3">
        <w:rPr>
          <w:rFonts w:ascii="Times New Roman" w:eastAsia="Times New Roman" w:hAnsi="Times New Roman" w:cs="Times New Roman"/>
          <w:sz w:val="28"/>
          <w:szCs w:val="28"/>
        </w:rPr>
        <w:t xml:space="preserve"> научатся</w:t>
      </w:r>
      <w:r w:rsidRPr="005C2D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5BB1" w:rsidRPr="00EE5BB1" w:rsidRDefault="00736759" w:rsidP="00EE5BB1">
      <w:pPr>
        <w:tabs>
          <w:tab w:val="left" w:pos="1120"/>
        </w:tabs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различать предложение, словосочетание, слово;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анализировать слова по звуковому составу;</w:t>
      </w:r>
    </w:p>
    <w:p w:rsidR="00EE5BB1" w:rsidRPr="00EE5BB1" w:rsidRDefault="00736759" w:rsidP="00EE5BB1">
      <w:pPr>
        <w:tabs>
          <w:tab w:val="left" w:pos="13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составлять предложения, выделять предложения из речи и текста,     </w:t>
      </w:r>
    </w:p>
    <w:p w:rsidR="00EE5BB1" w:rsidRPr="00EE5BB1" w:rsidRDefault="00736759" w:rsidP="00EE5BB1">
      <w:pPr>
        <w:tabs>
          <w:tab w:val="left" w:pos="13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восстанавливать нарушенный порядок слов в предложении;</w:t>
      </w:r>
    </w:p>
    <w:p w:rsidR="00EE5BB1" w:rsidRPr="00EE5BB1" w:rsidRDefault="00736759" w:rsidP="00736759">
      <w:pPr>
        <w:tabs>
          <w:tab w:val="left" w:pos="1162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подбирать группы родственных слов (несложные случаи); разбирать слово по составу (несложные случаи);</w:t>
      </w:r>
    </w:p>
    <w:p w:rsidR="00736759" w:rsidRDefault="00736759" w:rsidP="00736759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писать под диктовку предложения и тексты;</w:t>
      </w:r>
    </w:p>
    <w:p w:rsidR="00EE5BB1" w:rsidRPr="00EE5BB1" w:rsidRDefault="00736759" w:rsidP="00736759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правильно читать вслух целыми словами;</w:t>
      </w:r>
    </w:p>
    <w:p w:rsidR="00EE5BB1" w:rsidRPr="00EE5BB1" w:rsidRDefault="00736759" w:rsidP="00736759">
      <w:pPr>
        <w:tabs>
          <w:tab w:val="left" w:pos="118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соблюдать паузы между предложениями, логическое ударение, необходимую интонацию;</w:t>
      </w:r>
    </w:p>
    <w:p w:rsidR="00EE5BB1" w:rsidRPr="00EE5BB1" w:rsidRDefault="00736759" w:rsidP="00EE5BB1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вопросы по </w:t>
      </w:r>
      <w:proofErr w:type="gramStart"/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 к поступку героя, событию;</w:t>
      </w:r>
    </w:p>
    <w:p w:rsidR="00EE5BB1" w:rsidRPr="00EE5BB1" w:rsidRDefault="00736759" w:rsidP="00736759">
      <w:pPr>
        <w:tabs>
          <w:tab w:val="left" w:pos="1153"/>
        </w:tabs>
        <w:suppressAutoHyphens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пересказывать текст по плану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педагога, несложные 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тексты самостоятельно;</w:t>
      </w:r>
    </w:p>
    <w:p w:rsidR="00EE5BB1" w:rsidRPr="00736759" w:rsidRDefault="00736759" w:rsidP="00736759">
      <w:pPr>
        <w:tabs>
          <w:tab w:val="left" w:pos="11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устно рассказывать по теме, близкой интересам ребёнка.</w:t>
      </w:r>
    </w:p>
    <w:p w:rsidR="00EE5BB1" w:rsidRPr="00736759" w:rsidRDefault="00EE5BB1" w:rsidP="00EE5BB1">
      <w:pPr>
        <w:spacing w:after="0" w:line="36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7367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3 класса </w:t>
      </w:r>
      <w:proofErr w:type="gramStart"/>
      <w:r w:rsidR="0073675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736759">
        <w:rPr>
          <w:rFonts w:ascii="Times New Roman" w:eastAsia="Times New Roman" w:hAnsi="Times New Roman" w:cs="Times New Roman"/>
          <w:sz w:val="28"/>
          <w:szCs w:val="28"/>
        </w:rPr>
        <w:t xml:space="preserve"> научатся</w:t>
      </w:r>
      <w:r w:rsidRPr="007367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5BB1" w:rsidRPr="00EE5BB1" w:rsidRDefault="00736759" w:rsidP="00736759">
      <w:pPr>
        <w:tabs>
          <w:tab w:val="left" w:pos="1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производить </w:t>
      </w:r>
      <w:r w:rsidR="00EE5BB1" w:rsidRPr="00EE5BB1">
        <w:rPr>
          <w:rFonts w:ascii="Times New Roman" w:eastAsia="Times" w:hAnsi="Times New Roman" w:cs="Times New Roman"/>
          <w:sz w:val="28"/>
          <w:szCs w:val="28"/>
        </w:rPr>
        <w:t>звукобуквенный анализ и синтез слов;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дифференцировать звуки по акустическому сходству;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подбирать родственные слова к заданному слову;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владеть навыками словообразования и словоизменения;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подбирать синонимы и антонимы к различным частям речи;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дифференцировать предлоги и приставки;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составлять распространенные предложения;</w:t>
      </w:r>
    </w:p>
    <w:p w:rsidR="00736759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определять тему рассказа, последовательность и связность предложений в те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сте;</w:t>
      </w:r>
    </w:p>
    <w:p w:rsidR="00EE5BB1" w:rsidRPr="00736759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составлять  план  связного высказывания.</w:t>
      </w:r>
    </w:p>
    <w:p w:rsidR="00EE5BB1" w:rsidRPr="00736759" w:rsidRDefault="00EE5BB1" w:rsidP="00EE5BB1">
      <w:pPr>
        <w:spacing w:after="0" w:line="36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4 класса </w:t>
      </w:r>
      <w:proofErr w:type="gramStart"/>
      <w:r w:rsidR="00736759">
        <w:rPr>
          <w:rFonts w:ascii="Times New Roman" w:eastAsia="Times New Roman" w:hAnsi="Times New Roman" w:cs="Times New Roman"/>
          <w:bCs/>
          <w:sz w:val="28"/>
          <w:szCs w:val="28"/>
        </w:rPr>
        <w:t>обучающие</w:t>
      </w:r>
      <w:proofErr w:type="gramEnd"/>
      <w:r w:rsidR="0073675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научатся</w:t>
      </w:r>
      <w:r w:rsidRPr="0073675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736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BB1" w:rsidRPr="00EE5BB1" w:rsidRDefault="00736759" w:rsidP="00736759">
      <w:pPr>
        <w:tabs>
          <w:tab w:val="left" w:pos="113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 правописания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связанные с полноценными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представлениями о мо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фологическом составе слова (безударные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гласные, проверяемые ударением,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ставки, сложные слова,  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изменение имён прилагательных (связанных с з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 xml:space="preserve">данным существительным) по родам, числам, падежам;      </w:t>
      </w:r>
    </w:p>
    <w:p w:rsidR="00EE5BB1" w:rsidRPr="00EE5BB1" w:rsidRDefault="00736759" w:rsidP="00736759">
      <w:pPr>
        <w:tabs>
          <w:tab w:val="left" w:pos="13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уметь характеризовать звуки русского языка: гласные - ударные/безударные; согласные – твёрдые/мягкие, парные/непарные, звонкие/глухие;</w:t>
      </w:r>
    </w:p>
    <w:p w:rsidR="00EE5BB1" w:rsidRPr="00EE5BB1" w:rsidRDefault="00736759" w:rsidP="00EE5BB1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различать родственные (однокоренные) слова и формы слова;</w:t>
      </w:r>
    </w:p>
    <w:p w:rsidR="00EE5BB1" w:rsidRPr="00EE5BB1" w:rsidRDefault="00736759" w:rsidP="00EE5BB1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находить в словах окончание, корень, приставку, суффикс;</w:t>
      </w:r>
    </w:p>
    <w:p w:rsidR="00EE5BB1" w:rsidRPr="00EE5BB1" w:rsidRDefault="00736759" w:rsidP="00736759">
      <w:pPr>
        <w:tabs>
          <w:tab w:val="left" w:pos="11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находить главные и второстепенные (без деления на виды) члены  предложения;</w:t>
      </w:r>
    </w:p>
    <w:p w:rsidR="00EE5BB1" w:rsidRPr="00EE5BB1" w:rsidRDefault="00736759" w:rsidP="00736759">
      <w:pPr>
        <w:tabs>
          <w:tab w:val="left" w:pos="1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соблюдать в повседневной жизни нормы речевого этикета и правила  устного общения (умение слышать и слушать, точно реагировать на реплики, поддерживать разговор);</w:t>
      </w:r>
    </w:p>
    <w:p w:rsidR="00EE5BB1" w:rsidRPr="00EE5BB1" w:rsidRDefault="00736759" w:rsidP="00736759">
      <w:pPr>
        <w:tabs>
          <w:tab w:val="left" w:pos="11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пересказывать текст подробно и сжато, устно и письменно;</w:t>
      </w:r>
    </w:p>
    <w:p w:rsidR="00EE5BB1" w:rsidRPr="00EE5BB1" w:rsidRDefault="00736759" w:rsidP="00736759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сопоставлять и обобщать содерж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ащуюся в разных частях текста  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:rsidR="00FD6AD0" w:rsidRPr="00736759" w:rsidRDefault="00736759" w:rsidP="00736759">
      <w:pPr>
        <w:tabs>
          <w:tab w:val="left" w:pos="12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составлять на основании текс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небольшое монологическое  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высказывание, о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5BB1" w:rsidRPr="00EE5BB1">
        <w:rPr>
          <w:rFonts w:ascii="Times New Roman" w:eastAsia="Times New Roman" w:hAnsi="Times New Roman" w:cs="Times New Roman"/>
          <w:sz w:val="28"/>
          <w:szCs w:val="28"/>
        </w:rPr>
        <w:t>вечая на поставленный вопрос.</w:t>
      </w:r>
    </w:p>
    <w:p w:rsidR="00EE5BB1" w:rsidRPr="00065F28" w:rsidRDefault="00EE5BB1" w:rsidP="00EE5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может предусматривать индивидуализацию специального сопровождения обучающегося с ЗПР.</w:t>
      </w:r>
    </w:p>
    <w:p w:rsidR="00EE5BB1" w:rsidRDefault="00EE5BB1" w:rsidP="00EE5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с ЗПР содержания А</w:t>
      </w:r>
      <w:r w:rsidRPr="00945C09">
        <w:rPr>
          <w:rFonts w:ascii="Times New Roman" w:hAnsi="Times New Roman" w:cs="Times New Roman"/>
          <w:sz w:val="28"/>
          <w:szCs w:val="28"/>
        </w:rPr>
        <w:t xml:space="preserve">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945C0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45C09">
        <w:rPr>
          <w:rFonts w:ascii="Times New Roman" w:hAnsi="Times New Roman" w:cs="Times New Roman"/>
          <w:sz w:val="28"/>
          <w:szCs w:val="28"/>
        </w:rPr>
        <w:t xml:space="preserve"> с </w:t>
      </w:r>
      <w:r w:rsidRPr="00945C09">
        <w:rPr>
          <w:rFonts w:ascii="Times New Roman" w:hAnsi="Times New Roman" w:cs="Times New Roman"/>
          <w:sz w:val="28"/>
          <w:szCs w:val="28"/>
        </w:rPr>
        <w:lastRenderedPageBreak/>
        <w:t>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EE5BB1" w:rsidRPr="00334688" w:rsidRDefault="00EE5BB1" w:rsidP="00EE5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</w:t>
      </w:r>
      <w:r w:rsidRPr="00334688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346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4688">
        <w:rPr>
          <w:rFonts w:ascii="Times New Roman" w:hAnsi="Times New Roman" w:cs="Times New Roman"/>
          <w:sz w:val="28"/>
          <w:szCs w:val="28"/>
        </w:rPr>
        <w:t xml:space="preserve"> с ЗПР осуществляют с</w:t>
      </w:r>
      <w:r w:rsidR="00DB31D7">
        <w:rPr>
          <w:rFonts w:ascii="Times New Roman" w:hAnsi="Times New Roman" w:cs="Times New Roman"/>
          <w:sz w:val="28"/>
          <w:szCs w:val="28"/>
        </w:rPr>
        <w:t>пециалисты: учитель-</w:t>
      </w:r>
      <w:r w:rsidRPr="00334688">
        <w:rPr>
          <w:rFonts w:ascii="Times New Roman" w:hAnsi="Times New Roman" w:cs="Times New Roman"/>
          <w:sz w:val="28"/>
          <w:szCs w:val="28"/>
        </w:rPr>
        <w:t>ло</w:t>
      </w:r>
      <w:r w:rsidR="00DB31D7">
        <w:rPr>
          <w:rFonts w:ascii="Times New Roman" w:hAnsi="Times New Roman" w:cs="Times New Roman"/>
          <w:sz w:val="28"/>
          <w:szCs w:val="28"/>
        </w:rPr>
        <w:t xml:space="preserve">гопед, </w:t>
      </w:r>
      <w:r w:rsidRPr="00334688">
        <w:rPr>
          <w:rFonts w:ascii="Times New Roman" w:hAnsi="Times New Roman" w:cs="Times New Roman"/>
          <w:sz w:val="28"/>
          <w:szCs w:val="28"/>
        </w:rPr>
        <w:t>педагог-психолог, имеющий соответствующую</w:t>
      </w:r>
      <w:r w:rsidR="00DB31D7">
        <w:rPr>
          <w:rFonts w:ascii="Times New Roman" w:hAnsi="Times New Roman" w:cs="Times New Roman"/>
          <w:sz w:val="28"/>
          <w:szCs w:val="28"/>
        </w:rPr>
        <w:t xml:space="preserve"> профильную подготовку</w:t>
      </w:r>
      <w:r w:rsidRPr="00334688">
        <w:rPr>
          <w:rFonts w:ascii="Times New Roman" w:hAnsi="Times New Roman" w:cs="Times New Roman"/>
          <w:sz w:val="28"/>
          <w:szCs w:val="28"/>
        </w:rPr>
        <w:t>. При необходимости Программу коррекционной работы может осуществлять специалист,</w:t>
      </w:r>
      <w:r>
        <w:rPr>
          <w:rFonts w:ascii="Times New Roman" w:hAnsi="Times New Roman" w:cs="Times New Roman"/>
          <w:sz w:val="28"/>
          <w:szCs w:val="28"/>
        </w:rPr>
        <w:t xml:space="preserve"> работающий в иной организации</w:t>
      </w:r>
      <w:r w:rsidRPr="00334688">
        <w:rPr>
          <w:rFonts w:ascii="Times New Roman" w:hAnsi="Times New Roman" w:cs="Times New Roman"/>
          <w:sz w:val="28"/>
          <w:szCs w:val="28"/>
        </w:rPr>
        <w:t>.</w:t>
      </w:r>
    </w:p>
    <w:p w:rsidR="00EE5BB1" w:rsidRPr="00F63254" w:rsidRDefault="00EE5BB1" w:rsidP="00EE5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Основными механизмами реализации программы коррекционной работы являются оптимально выстроен</w:t>
      </w:r>
      <w:r>
        <w:rPr>
          <w:rFonts w:ascii="Times New Roman" w:hAnsi="Times New Roman" w:cs="Times New Roman"/>
          <w:sz w:val="28"/>
          <w:szCs w:val="28"/>
        </w:rPr>
        <w:t>ное взаимодействие специалистов школы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внешними ресурсами (организациями различных ведомств, другими институтами общества).</w:t>
      </w:r>
    </w:p>
    <w:p w:rsidR="00EE5BB1" w:rsidRPr="00F63254" w:rsidRDefault="00EE5BB1" w:rsidP="00EE5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EE5BB1" w:rsidRPr="00F63254" w:rsidRDefault="00EE5BB1" w:rsidP="00EE5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EE5BB1" w:rsidRPr="00F63254" w:rsidRDefault="00EE5BB1" w:rsidP="00EE5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EE5BB1" w:rsidRPr="00F63254" w:rsidRDefault="00EE5BB1" w:rsidP="00EE5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EE5BB1" w:rsidRPr="00F63254" w:rsidRDefault="00EE5BB1" w:rsidP="00EE5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EE5BB1" w:rsidRPr="00F63254" w:rsidRDefault="00EE5BB1" w:rsidP="00EE5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ЗПР;</w:t>
      </w:r>
    </w:p>
    <w:p w:rsidR="00EE5BB1" w:rsidRPr="00F63254" w:rsidRDefault="00EE5BB1" w:rsidP="00EE5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3254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EE5BB1" w:rsidRPr="00334688" w:rsidRDefault="00EE5BB1" w:rsidP="00EE5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EE5BB1" w:rsidRDefault="00EE5BB1" w:rsidP="00D8736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EE5BB1" w:rsidRDefault="00EE5BB1" w:rsidP="00D8736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752546" w:rsidRPr="00F63254" w:rsidRDefault="00F54D02" w:rsidP="00D8736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75254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BC4FC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3. Организация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внеурочной деятельности</w:t>
      </w:r>
      <w:bookmarkEnd w:id="20"/>
    </w:p>
    <w:p w:rsidR="00187EE7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</w:t>
      </w:r>
      <w:r w:rsidRPr="00F63254">
        <w:rPr>
          <w:bCs/>
          <w:iCs/>
          <w:sz w:val="28"/>
          <w:szCs w:val="28"/>
        </w:rPr>
        <w:t>р</w:t>
      </w:r>
      <w:r w:rsidRPr="00F63254">
        <w:rPr>
          <w:bCs/>
          <w:iCs/>
          <w:sz w:val="28"/>
          <w:szCs w:val="28"/>
        </w:rPr>
        <w:t>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</w:t>
      </w:r>
      <w:r w:rsidRPr="00F63254">
        <w:rPr>
          <w:sz w:val="28"/>
          <w:szCs w:val="28"/>
        </w:rPr>
        <w:lastRenderedPageBreak/>
        <w:t xml:space="preserve">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</w:t>
      </w:r>
      <w:r w:rsidRPr="00F63254">
        <w:rPr>
          <w:sz w:val="28"/>
          <w:szCs w:val="28"/>
        </w:rPr>
        <w:t>я</w:t>
      </w:r>
      <w:r w:rsidRPr="00F63254">
        <w:rPr>
          <w:sz w:val="28"/>
          <w:szCs w:val="28"/>
        </w:rPr>
        <w:t>тельности в детском сообществе, активного взаимодействия со сверстниками и педагогами.</w:t>
      </w:r>
    </w:p>
    <w:p w:rsidR="006E651B" w:rsidRPr="00F63254" w:rsidRDefault="006E651B" w:rsidP="006E651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способствует социальной интеграции обуча</w:t>
      </w:r>
      <w:r w:rsidRPr="00F63254">
        <w:rPr>
          <w:sz w:val="28"/>
          <w:szCs w:val="28"/>
        </w:rPr>
        <w:t>ю</w:t>
      </w:r>
      <w:r w:rsidRPr="00F63254">
        <w:rPr>
          <w:sz w:val="28"/>
          <w:szCs w:val="28"/>
        </w:rPr>
        <w:t>щихся путем организации и проведения мероприятий, в которых предусмотр</w:t>
      </w:r>
      <w:r w:rsidRPr="00F63254">
        <w:rPr>
          <w:sz w:val="28"/>
          <w:szCs w:val="28"/>
        </w:rPr>
        <w:t>е</w:t>
      </w:r>
      <w:r w:rsidRPr="00F63254">
        <w:rPr>
          <w:sz w:val="28"/>
          <w:szCs w:val="28"/>
        </w:rPr>
        <w:t>на совместная деятельность обучающихся разных категорий (с ОВЗ и без так</w:t>
      </w:r>
      <w:r w:rsidRPr="00F63254">
        <w:rPr>
          <w:sz w:val="28"/>
          <w:szCs w:val="28"/>
        </w:rPr>
        <w:t>о</w:t>
      </w:r>
      <w:r w:rsidRPr="00F63254">
        <w:rPr>
          <w:sz w:val="28"/>
          <w:szCs w:val="28"/>
        </w:rPr>
        <w:t>вых), различных организаций. Виды совместной внеурочной деятельности по</w:t>
      </w:r>
      <w:r w:rsidRPr="00F63254">
        <w:rPr>
          <w:sz w:val="28"/>
          <w:szCs w:val="28"/>
        </w:rPr>
        <w:t>д</w:t>
      </w:r>
      <w:r w:rsidRPr="00F63254">
        <w:rPr>
          <w:sz w:val="28"/>
          <w:szCs w:val="28"/>
        </w:rPr>
        <w:t xml:space="preserve">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</w:t>
      </w:r>
      <w:r w:rsidRPr="00F63254">
        <w:rPr>
          <w:sz w:val="28"/>
          <w:szCs w:val="28"/>
        </w:rPr>
        <w:t>о</w:t>
      </w:r>
      <w:r w:rsidRPr="00F63254">
        <w:rPr>
          <w:sz w:val="28"/>
          <w:szCs w:val="28"/>
        </w:rPr>
        <w:t>го опыта и формирования принимаемой обществом системы ценностей, созд</w:t>
      </w:r>
      <w:r w:rsidRPr="00F63254">
        <w:rPr>
          <w:sz w:val="28"/>
          <w:szCs w:val="28"/>
        </w:rPr>
        <w:t>а</w:t>
      </w:r>
      <w:r w:rsidRPr="00F63254">
        <w:rPr>
          <w:sz w:val="28"/>
          <w:szCs w:val="28"/>
        </w:rPr>
        <w:t>ние условий для всестороннего развития и социализации каждого обучающег</w:t>
      </w:r>
      <w:r w:rsidRPr="00F63254">
        <w:rPr>
          <w:sz w:val="28"/>
          <w:szCs w:val="28"/>
        </w:rPr>
        <w:t>о</w:t>
      </w:r>
      <w:r w:rsidRPr="00F63254">
        <w:rPr>
          <w:sz w:val="28"/>
          <w:szCs w:val="28"/>
        </w:rPr>
        <w:t>ся с ЗПР, создание воспитывающей среды, обеспечивающей развитие социал</w:t>
      </w:r>
      <w:r w:rsidRPr="00F63254">
        <w:rPr>
          <w:sz w:val="28"/>
          <w:szCs w:val="28"/>
        </w:rPr>
        <w:t>ь</w:t>
      </w:r>
      <w:r w:rsidRPr="00F63254">
        <w:rPr>
          <w:sz w:val="28"/>
          <w:szCs w:val="28"/>
        </w:rPr>
        <w:t>ных, интеллектуальных интересов учащихся в свободное время.</w:t>
      </w:r>
    </w:p>
    <w:p w:rsidR="00187EE7" w:rsidRPr="006B54BD" w:rsidRDefault="00187EE7" w:rsidP="00187E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187EE7" w:rsidRPr="00F63254" w:rsidRDefault="00187EE7" w:rsidP="00187EE7">
      <w:pPr>
        <w:pStyle w:val="a5"/>
        <w:tabs>
          <w:tab w:val="num" w:pos="900"/>
        </w:tabs>
        <w:spacing w:before="0" w:after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</w:t>
      </w:r>
      <w:r w:rsidRPr="00F63254">
        <w:rPr>
          <w:sz w:val="28"/>
          <w:szCs w:val="28"/>
        </w:rPr>
        <w:t>ч</w:t>
      </w:r>
      <w:r w:rsidRPr="00F63254">
        <w:rPr>
          <w:sz w:val="28"/>
          <w:szCs w:val="28"/>
        </w:rPr>
        <w:t>ностного развития обучающихся с ЗПР с учетом их  возрастных и индивид</w:t>
      </w:r>
      <w:r w:rsidRPr="00F63254">
        <w:rPr>
          <w:sz w:val="28"/>
          <w:szCs w:val="28"/>
        </w:rPr>
        <w:t>у</w:t>
      </w:r>
      <w:r w:rsidRPr="00F63254">
        <w:rPr>
          <w:sz w:val="28"/>
          <w:szCs w:val="28"/>
        </w:rPr>
        <w:t>альных особенностей;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F63254" w:rsidRDefault="00187EE7" w:rsidP="00187EE7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расширение представлений обучающегося о мире и о себе, его социального опыта;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87EE7" w:rsidRPr="00F54D02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4D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54D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D3206F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</w:t>
      </w:r>
      <w:r w:rsidR="00F54D02">
        <w:rPr>
          <w:sz w:val="28"/>
          <w:szCs w:val="28"/>
        </w:rPr>
        <w:t xml:space="preserve">совпадает с ООП НОО МАОУ СОШ № 24 и </w:t>
      </w:r>
      <w:r w:rsidRPr="00F63254">
        <w:rPr>
          <w:sz w:val="28"/>
          <w:szCs w:val="28"/>
        </w:rPr>
        <w:t>о</w:t>
      </w:r>
      <w:r w:rsidRPr="00F63254">
        <w:rPr>
          <w:sz w:val="28"/>
          <w:szCs w:val="28"/>
        </w:rPr>
        <w:t>р</w:t>
      </w:r>
      <w:r w:rsidRPr="00F63254">
        <w:rPr>
          <w:sz w:val="28"/>
          <w:szCs w:val="28"/>
        </w:rPr>
        <w:t>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</w:t>
      </w:r>
      <w:r w:rsidRPr="00D3206F">
        <w:rPr>
          <w:sz w:val="28"/>
          <w:szCs w:val="28"/>
        </w:rPr>
        <w:t>е</w:t>
      </w:r>
      <w:r w:rsidRPr="00D3206F">
        <w:rPr>
          <w:sz w:val="28"/>
          <w:szCs w:val="28"/>
        </w:rPr>
        <w:t>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F60FDE" w:rsidRDefault="00F54D02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Школа определяет</w:t>
      </w:r>
      <w:r w:rsidR="00F60FDE" w:rsidRPr="00481318">
        <w:rPr>
          <w:sz w:val="28"/>
          <w:szCs w:val="28"/>
        </w:rPr>
        <w:t xml:space="preserve"> приоритетные направления внеу</w:t>
      </w:r>
      <w:r>
        <w:rPr>
          <w:sz w:val="28"/>
          <w:szCs w:val="28"/>
        </w:rPr>
        <w:t xml:space="preserve">рочной деятельности, </w:t>
      </w:r>
      <w:r w:rsidR="00F60FDE" w:rsidRPr="00481318">
        <w:rPr>
          <w:sz w:val="28"/>
          <w:szCs w:val="28"/>
        </w:rPr>
        <w:t>формы её организации с учетом реальных условий, особых образовательных потребностей обучающихся (в том числе индивидуальных), пожеланий родит</w:t>
      </w:r>
      <w:r w:rsidR="00F60FDE" w:rsidRPr="00481318">
        <w:rPr>
          <w:sz w:val="28"/>
          <w:szCs w:val="28"/>
        </w:rPr>
        <w:t>е</w:t>
      </w:r>
      <w:r w:rsidR="00F60FDE" w:rsidRPr="00481318">
        <w:rPr>
          <w:sz w:val="28"/>
          <w:szCs w:val="28"/>
        </w:rPr>
        <w:t>лей (законных представителей).</w:t>
      </w:r>
    </w:p>
    <w:p w:rsidR="006E651B" w:rsidRPr="00267B0B" w:rsidRDefault="00187EE7" w:rsidP="00F54D02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color w:val="auto"/>
          <w:kern w:val="2"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</w:t>
      </w:r>
      <w:r w:rsidR="00126248">
        <w:rPr>
          <w:sz w:val="28"/>
          <w:szCs w:val="28"/>
        </w:rPr>
        <w:t>й пр</w:t>
      </w:r>
      <w:r w:rsidR="00126248">
        <w:rPr>
          <w:sz w:val="28"/>
          <w:szCs w:val="28"/>
        </w:rPr>
        <w:t>о</w:t>
      </w:r>
      <w:r w:rsidR="00126248">
        <w:rPr>
          <w:sz w:val="28"/>
          <w:szCs w:val="28"/>
        </w:rPr>
        <w:t>цесс освоения содержания А</w:t>
      </w:r>
      <w:r w:rsidRPr="0071117F">
        <w:rPr>
          <w:sz w:val="28"/>
          <w:szCs w:val="28"/>
        </w:rPr>
        <w:t>ОП НОО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proofErr w:type="gramStart"/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</w:t>
      </w:r>
      <w:proofErr w:type="gramEnd"/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 w:rsidRPr="00F63254">
        <w:rPr>
          <w:sz w:val="28"/>
          <w:szCs w:val="28"/>
        </w:rPr>
        <w:t>о</w:t>
      </w:r>
      <w:r w:rsidRPr="00F63254">
        <w:rPr>
          <w:sz w:val="28"/>
          <w:szCs w:val="28"/>
        </w:rPr>
        <w:t>полнительного образования детей, организаций культуры и спорта). В период каникул для продолжения внеурочной деятельности используются возможн</w:t>
      </w:r>
      <w:r w:rsidRPr="00F63254">
        <w:rPr>
          <w:sz w:val="28"/>
          <w:szCs w:val="28"/>
        </w:rPr>
        <w:t>о</w:t>
      </w:r>
      <w:r w:rsidRPr="00F63254">
        <w:rPr>
          <w:sz w:val="28"/>
          <w:szCs w:val="28"/>
        </w:rPr>
        <w:t xml:space="preserve">сти организаций отдыха детей и их оздоровления, тематических лагерных смен, </w:t>
      </w:r>
      <w:r w:rsidRPr="00F63254">
        <w:rPr>
          <w:sz w:val="28"/>
          <w:szCs w:val="28"/>
        </w:rPr>
        <w:lastRenderedPageBreak/>
        <w:t>летних школ, создаваемых на базе общеобразовательных организаций и орг</w:t>
      </w:r>
      <w:r w:rsidRPr="00F63254">
        <w:rPr>
          <w:sz w:val="28"/>
          <w:szCs w:val="28"/>
        </w:rPr>
        <w:t>а</w:t>
      </w:r>
      <w:r w:rsidRPr="00F63254">
        <w:rPr>
          <w:sz w:val="28"/>
          <w:szCs w:val="28"/>
        </w:rPr>
        <w:t xml:space="preserve">низаций дополнительного образования обучающихся. </w:t>
      </w:r>
    </w:p>
    <w:p w:rsidR="006642AC" w:rsidRPr="00AA129E" w:rsidRDefault="00F54D02" w:rsidP="003279D2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415833135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21"/>
    </w:p>
    <w:p w:rsidR="004431DF" w:rsidRPr="00AA129E" w:rsidRDefault="00F54D02" w:rsidP="003279D2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415833136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bookmarkEnd w:id="22"/>
      <w:r w:rsidR="00BC4FCA">
        <w:rPr>
          <w:rFonts w:ascii="Times New Roman" w:hAnsi="Times New Roman" w:cs="Times New Roman"/>
          <w:b/>
          <w:color w:val="auto"/>
          <w:sz w:val="28"/>
          <w:szCs w:val="28"/>
        </w:rPr>
        <w:t>План внеурочной деятельности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</w:t>
      </w:r>
      <w:r w:rsidRPr="00F63254">
        <w:rPr>
          <w:rFonts w:ascii="Times New Roman" w:hAnsi="Times New Roman"/>
          <w:color w:val="auto"/>
          <w:sz w:val="28"/>
          <w:szCs w:val="28"/>
        </w:rPr>
        <w:t>ь</w:t>
      </w:r>
      <w:r w:rsidRPr="00F63254">
        <w:rPr>
          <w:rFonts w:ascii="Times New Roman" w:hAnsi="Times New Roman"/>
          <w:color w:val="auto"/>
          <w:sz w:val="28"/>
          <w:szCs w:val="28"/>
        </w:rPr>
        <w:t>ных потребностей, характерных для обучающихся с ЗПР, а также индивидуал</w:t>
      </w:r>
      <w:r w:rsidRPr="00F63254">
        <w:rPr>
          <w:rFonts w:ascii="Times New Roman" w:hAnsi="Times New Roman"/>
          <w:color w:val="auto"/>
          <w:sz w:val="28"/>
          <w:szCs w:val="28"/>
        </w:rPr>
        <w:t>ь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ных потребностей каждого обучающегося. Время, отводимое на данную часть, внутри максимально допустимой недельной нагрузки </w:t>
      </w:r>
      <w:proofErr w:type="gramStart"/>
      <w:r w:rsidRPr="00F63254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/>
          <w:color w:val="auto"/>
          <w:sz w:val="28"/>
          <w:szCs w:val="28"/>
        </w:rPr>
        <w:t xml:space="preserve"> может быть использовано: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 увеличение учебных часов, отводимых на изучение отдельных уче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ных предметов обязательной части;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F63254" w:rsidRDefault="007A2E9B" w:rsidP="007A2E9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F54D02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="00F54D02">
        <w:rPr>
          <w:rFonts w:ascii="Times New Roman" w:hAnsi="Times New Roman"/>
          <w:sz w:val="28"/>
          <w:szCs w:val="28"/>
        </w:rPr>
        <w:t xml:space="preserve"> и представлена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психокоррекционны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="00F54D02">
        <w:rPr>
          <w:rFonts w:ascii="Times New Roman" w:hAnsi="Times New Roman"/>
          <w:sz w:val="28"/>
          <w:szCs w:val="28"/>
        </w:rPr>
        <w:t>)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</w:t>
      </w:r>
      <w:r w:rsidRPr="00F63254">
        <w:rPr>
          <w:rFonts w:ascii="Times New Roman" w:hAnsi="Times New Roman"/>
          <w:sz w:val="28"/>
          <w:szCs w:val="28"/>
        </w:rPr>
        <w:lastRenderedPageBreak/>
        <w:t>дефекта и формирование навыков адаптации личности в современных жизне</w:t>
      </w:r>
      <w:r w:rsidRPr="00F63254">
        <w:rPr>
          <w:rFonts w:ascii="Times New Roman" w:hAnsi="Times New Roman"/>
          <w:sz w:val="28"/>
          <w:szCs w:val="28"/>
        </w:rPr>
        <w:t>н</w:t>
      </w:r>
      <w:r w:rsidRPr="00F63254">
        <w:rPr>
          <w:rFonts w:ascii="Times New Roman" w:hAnsi="Times New Roman"/>
          <w:sz w:val="28"/>
          <w:szCs w:val="28"/>
        </w:rPr>
        <w:t xml:space="preserve">ных условиях. 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Выбор коррекционно-развивающих курсов для индивидуальных и гру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повых занятий, их количественное соотношени</w:t>
      </w:r>
      <w:r w:rsidR="00F54D02">
        <w:rPr>
          <w:rFonts w:ascii="Times New Roman" w:hAnsi="Times New Roman"/>
          <w:sz w:val="28"/>
          <w:szCs w:val="28"/>
        </w:rPr>
        <w:t>е, содержание осуществляется,</w:t>
      </w:r>
      <w:r w:rsidRPr="00F63254">
        <w:rPr>
          <w:rFonts w:ascii="Times New Roman" w:hAnsi="Times New Roman"/>
          <w:sz w:val="28"/>
          <w:szCs w:val="28"/>
        </w:rPr>
        <w:t xml:space="preserve"> исходя из психофизических </w:t>
      </w:r>
      <w:proofErr w:type="gramStart"/>
      <w:r w:rsidRPr="00F63254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обучающихся с ЗПР на основании рекомендаций ПМПК </w:t>
      </w:r>
      <w:r w:rsidR="00F54D02">
        <w:rPr>
          <w:rFonts w:ascii="Times New Roman" w:hAnsi="Times New Roman"/>
          <w:sz w:val="28"/>
          <w:szCs w:val="28"/>
        </w:rPr>
        <w:t>и/</w:t>
      </w:r>
      <w:r w:rsidRPr="00F63254">
        <w:rPr>
          <w:rFonts w:ascii="Times New Roman" w:hAnsi="Times New Roman"/>
          <w:sz w:val="28"/>
          <w:szCs w:val="28"/>
        </w:rPr>
        <w:t>и</w:t>
      </w:r>
      <w:r w:rsidR="00F54D02">
        <w:rPr>
          <w:rFonts w:ascii="Times New Roman" w:hAnsi="Times New Roman"/>
          <w:sz w:val="28"/>
          <w:szCs w:val="28"/>
        </w:rPr>
        <w:t>ли</w:t>
      </w:r>
      <w:r w:rsidRPr="00F63254">
        <w:rPr>
          <w:rFonts w:ascii="Times New Roman" w:hAnsi="Times New Roman"/>
          <w:sz w:val="28"/>
          <w:szCs w:val="28"/>
        </w:rPr>
        <w:t xml:space="preserve"> индивидуальной программы реабилитации инвал</w:t>
      </w:r>
      <w:r w:rsidRPr="00F63254">
        <w:rPr>
          <w:rFonts w:ascii="Times New Roman" w:hAnsi="Times New Roman"/>
          <w:sz w:val="28"/>
          <w:szCs w:val="28"/>
        </w:rPr>
        <w:t>и</w:t>
      </w:r>
      <w:r w:rsidRPr="00F63254">
        <w:rPr>
          <w:rFonts w:ascii="Times New Roman" w:hAnsi="Times New Roman"/>
          <w:sz w:val="28"/>
          <w:szCs w:val="28"/>
        </w:rPr>
        <w:t>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</w:t>
      </w:r>
      <w:r w:rsidR="00F54D02">
        <w:rPr>
          <w:rFonts w:ascii="Times New Roman" w:hAnsi="Times New Roman"/>
          <w:sz w:val="28"/>
          <w:szCs w:val="28"/>
        </w:rPr>
        <w:t>ельного образ</w:t>
      </w:r>
      <w:r w:rsidR="00F54D02">
        <w:rPr>
          <w:rFonts w:ascii="Times New Roman" w:hAnsi="Times New Roman"/>
          <w:sz w:val="28"/>
          <w:szCs w:val="28"/>
        </w:rPr>
        <w:t>о</w:t>
      </w:r>
      <w:r w:rsidR="00F54D02">
        <w:rPr>
          <w:rFonts w:ascii="Times New Roman" w:hAnsi="Times New Roman"/>
          <w:sz w:val="28"/>
          <w:szCs w:val="28"/>
        </w:rPr>
        <w:t>вания и др.), так</w:t>
      </w:r>
      <w:r w:rsidRPr="00F63254">
        <w:rPr>
          <w:rFonts w:ascii="Times New Roman" w:hAnsi="Times New Roman"/>
          <w:sz w:val="28"/>
          <w:szCs w:val="28"/>
        </w:rPr>
        <w:t>же и медицинские работники.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</w:t>
      </w:r>
      <w:r w:rsidR="00EB5D57">
        <w:rPr>
          <w:rFonts w:ascii="Times New Roman" w:hAnsi="Times New Roman"/>
          <w:color w:val="auto"/>
          <w:sz w:val="28"/>
          <w:szCs w:val="28"/>
        </w:rPr>
        <w:t>я, направляемых на ре</w:t>
      </w:r>
      <w:r w:rsidR="00EB5D57">
        <w:rPr>
          <w:rFonts w:ascii="Times New Roman" w:hAnsi="Times New Roman"/>
          <w:color w:val="auto"/>
          <w:sz w:val="28"/>
          <w:szCs w:val="28"/>
        </w:rPr>
        <w:t>а</w:t>
      </w:r>
      <w:r w:rsidR="00EB5D57">
        <w:rPr>
          <w:rFonts w:ascii="Times New Roman" w:hAnsi="Times New Roman"/>
          <w:color w:val="auto"/>
          <w:sz w:val="28"/>
          <w:szCs w:val="28"/>
        </w:rPr>
        <w:t>лизацию А</w:t>
      </w:r>
      <w:r w:rsidRPr="00F63254">
        <w:rPr>
          <w:rFonts w:ascii="Times New Roman" w:hAnsi="Times New Roman"/>
          <w:color w:val="auto"/>
          <w:sz w:val="28"/>
          <w:szCs w:val="28"/>
        </w:rPr>
        <w:t>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Чередование учебной и внеурочной дея</w:t>
      </w:r>
      <w:r w:rsidR="00EB5D57">
        <w:rPr>
          <w:rFonts w:ascii="Times New Roman" w:hAnsi="Times New Roman"/>
          <w:color w:val="auto"/>
          <w:sz w:val="28"/>
          <w:szCs w:val="28"/>
        </w:rPr>
        <w:t>тельности в рамках реализации А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ОП НОО определяет </w:t>
      </w:r>
      <w:r w:rsidR="00F54D02">
        <w:rPr>
          <w:rFonts w:ascii="Times New Roman" w:hAnsi="Times New Roman"/>
          <w:color w:val="auto"/>
          <w:sz w:val="28"/>
          <w:szCs w:val="28"/>
        </w:rPr>
        <w:t>школа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Учебный план обеспечивает в случаях предусмотренных законодательством Российской Федерации в области образования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11"/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психокоррекционны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>
        <w:rPr>
          <w:rFonts w:ascii="Times New Roman" w:hAnsi="Times New Roman" w:cs="Times New Roman"/>
          <w:sz w:val="28"/>
          <w:szCs w:val="28"/>
        </w:rPr>
        <w:t>до 25 </w:t>
      </w:r>
      <w:r w:rsidR="00EB5D57">
        <w:rPr>
          <w:rFonts w:ascii="Times New Roman" w:hAnsi="Times New Roman" w:cs="Times New Roman"/>
          <w:sz w:val="28"/>
          <w:szCs w:val="28"/>
        </w:rPr>
        <w:t>минут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на групповые занятия – </w:t>
      </w:r>
      <w:r w:rsidR="00261BEB"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7A2E9B" w:rsidRPr="00F54D02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02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02">
        <w:rPr>
          <w:rFonts w:ascii="Times New Roman" w:hAnsi="Times New Roman" w:cs="Times New Roman"/>
          <w:sz w:val="28"/>
          <w:szCs w:val="28"/>
        </w:rPr>
        <w:t>Время, отводимое на вне</w:t>
      </w:r>
      <w:r w:rsidR="00EB5D57" w:rsidRPr="00F54D02">
        <w:rPr>
          <w:rFonts w:ascii="Times New Roman" w:hAnsi="Times New Roman" w:cs="Times New Roman"/>
          <w:sz w:val="28"/>
          <w:szCs w:val="28"/>
        </w:rPr>
        <w:t>урочную деятельность, на уровне начального общего образова</w:t>
      </w:r>
      <w:r w:rsidRPr="00F54D02">
        <w:rPr>
          <w:rFonts w:ascii="Times New Roman" w:hAnsi="Times New Roman" w:cs="Times New Roman"/>
          <w:sz w:val="28"/>
          <w:szCs w:val="28"/>
        </w:rPr>
        <w:t>ния составляет − 1680 часов, из них 1176 ч приходится на коррекционно-развивающее направление.</w:t>
      </w:r>
    </w:p>
    <w:p w:rsidR="007F3113" w:rsidRDefault="007F3113" w:rsidP="003279D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415833137"/>
    </w:p>
    <w:p w:rsidR="002E55C8" w:rsidRPr="00F63254" w:rsidRDefault="00F54D02" w:rsidP="003279D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A33C5C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адаптированной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3"/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BB5EEC" w:rsidRDefault="00C62035" w:rsidP="00A33C5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</w:t>
      </w:r>
      <w:r w:rsidR="00BB5EEC" w:rsidRPr="00F63254">
        <w:rPr>
          <w:rFonts w:ascii="Times New Roman" w:hAnsi="Times New Roman" w:cs="Times New Roman"/>
          <w:sz w:val="28"/>
          <w:szCs w:val="28"/>
        </w:rPr>
        <w:t xml:space="preserve">ребования к условиям получения образования </w:t>
      </w:r>
      <w:proofErr w:type="gramStart"/>
      <w:r w:rsidR="00BB5EEC" w:rsidRPr="00F632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B5EEC" w:rsidRPr="00F63254">
        <w:rPr>
          <w:rFonts w:ascii="Times New Roman" w:hAnsi="Times New Roman" w:cs="Times New Roman"/>
          <w:sz w:val="28"/>
          <w:szCs w:val="28"/>
        </w:rPr>
        <w:t xml:space="preserve"> с ЗПР</w:t>
      </w:r>
      <w:r w:rsidR="00BB5EEC"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A33C5C">
        <w:rPr>
          <w:rFonts w:ascii="Times New Roman" w:hAnsi="Times New Roman" w:cs="Times New Roman"/>
          <w:sz w:val="28"/>
          <w:szCs w:val="28"/>
        </w:rPr>
        <w:t>определены в обязательной части.</w:t>
      </w:r>
    </w:p>
    <w:sectPr w:rsidR="00BB5EEC" w:rsidSect="00EA7D8D">
      <w:footerReference w:type="default" r:id="rId10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20" w:rsidRDefault="00AF2B20">
      <w:pPr>
        <w:spacing w:after="0" w:line="240" w:lineRule="auto"/>
      </w:pPr>
      <w:r>
        <w:separator/>
      </w:r>
    </w:p>
  </w:endnote>
  <w:endnote w:type="continuationSeparator" w:id="0">
    <w:p w:rsidR="00AF2B20" w:rsidRDefault="00AF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B1" w:rsidRDefault="00EE5BB1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0A4">
      <w:rPr>
        <w:noProof/>
      </w:rPr>
      <w:t>16</w:t>
    </w:r>
    <w:r>
      <w:rPr>
        <w:noProof/>
      </w:rPr>
      <w:fldChar w:fldCharType="end"/>
    </w:r>
  </w:p>
  <w:p w:rsidR="00EE5BB1" w:rsidRDefault="00EE5BB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20" w:rsidRDefault="00AF2B20">
      <w:pPr>
        <w:spacing w:after="0" w:line="240" w:lineRule="auto"/>
      </w:pPr>
      <w:r>
        <w:separator/>
      </w:r>
    </w:p>
  </w:footnote>
  <w:footnote w:type="continuationSeparator" w:id="0">
    <w:p w:rsidR="00AF2B20" w:rsidRDefault="00AF2B20">
      <w:pPr>
        <w:spacing w:after="0" w:line="240" w:lineRule="auto"/>
      </w:pPr>
      <w:r>
        <w:continuationSeparator/>
      </w:r>
    </w:p>
  </w:footnote>
  <w:footnote w:id="1">
    <w:p w:rsidR="00EE5BB1" w:rsidRDefault="00EE5BB1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EE5BB1" w:rsidRPr="00097497" w:rsidRDefault="00EE5BB1" w:rsidP="00982A8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097497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 начального общего образования, утвержде</w:t>
      </w:r>
      <w:r w:rsidRPr="00097497">
        <w:rPr>
          <w:rFonts w:ascii="Times New Roman" w:hAnsi="Times New Roman" w:cs="Times New Roman"/>
          <w:sz w:val="20"/>
          <w:szCs w:val="20"/>
        </w:rPr>
        <w:t>н</w:t>
      </w:r>
      <w:r w:rsidRPr="00097497">
        <w:rPr>
          <w:rFonts w:ascii="Times New Roman" w:hAnsi="Times New Roman" w:cs="Times New Roman"/>
          <w:sz w:val="20"/>
          <w:szCs w:val="20"/>
        </w:rPr>
        <w:t xml:space="preserve">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>(зарегистрирован Министерством юстиции Росси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>й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НОО).</w:t>
      </w:r>
    </w:p>
  </w:footnote>
  <w:footnote w:id="3">
    <w:p w:rsidR="00EE5BB1" w:rsidRPr="004547B5" w:rsidRDefault="00EE5BB1" w:rsidP="008A40D4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</w:t>
      </w:r>
      <w:r w:rsidRPr="004547B5">
        <w:rPr>
          <w:rFonts w:ascii="Times New Roman" w:hAnsi="Times New Roman" w:cs="Times New Roman"/>
        </w:rPr>
        <w:t>е</w:t>
      </w:r>
      <w:r w:rsidRPr="004547B5">
        <w:rPr>
          <w:rFonts w:ascii="Times New Roman" w:hAnsi="Times New Roman" w:cs="Times New Roman"/>
        </w:rPr>
        <w:t>рации» N 273-ФЗ (в ред. Федеральных законов от 07.05.2013 N 99-ФЗ, от 23.07.2013 N 203-ФЗ).</w:t>
      </w:r>
    </w:p>
  </w:footnote>
  <w:footnote w:id="4">
    <w:p w:rsidR="00EE5BB1" w:rsidRPr="004A6B41" w:rsidRDefault="00EE5BB1" w:rsidP="0029710A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EE5BB1" w:rsidRDefault="00EE5BB1" w:rsidP="0029710A">
      <w:pPr>
        <w:pStyle w:val="a9"/>
      </w:pPr>
    </w:p>
  </w:footnote>
  <w:footnote w:id="5">
    <w:p w:rsidR="00EE5BB1" w:rsidRPr="00CA012C" w:rsidRDefault="00EE5BB1" w:rsidP="00E8102A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 начального общего образования, утвержде</w:t>
      </w:r>
      <w:r w:rsidRPr="00097497">
        <w:rPr>
          <w:rFonts w:ascii="Times New Roman" w:hAnsi="Times New Roman" w:cs="Times New Roman"/>
          <w:sz w:val="20"/>
          <w:szCs w:val="20"/>
        </w:rPr>
        <w:t>н</w:t>
      </w:r>
      <w:r w:rsidRPr="00097497">
        <w:rPr>
          <w:rFonts w:ascii="Times New Roman" w:hAnsi="Times New Roman" w:cs="Times New Roman"/>
          <w:sz w:val="20"/>
          <w:szCs w:val="20"/>
        </w:rPr>
        <w:t xml:space="preserve">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>(зарегистрирован Министерством юстиции Росси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>й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EE5BB1" w:rsidRDefault="00EE5BB1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7">
    <w:p w:rsidR="00EE5BB1" w:rsidRPr="006E654A" w:rsidRDefault="00EE5BB1" w:rsidP="00853FD5">
      <w:pPr>
        <w:pStyle w:val="a9"/>
        <w:rPr>
          <w:rFonts w:ascii="Times New Roman" w:hAnsi="Times New Roman" w:cs="Times New Roman"/>
          <w:color w:val="auto"/>
        </w:rPr>
      </w:pPr>
      <w:r w:rsidRPr="00E20A05">
        <w:rPr>
          <w:rFonts w:ascii="Times New Roman" w:hAnsi="Times New Roman" w:cs="Times New Roman"/>
          <w:color w:val="auto"/>
          <w:sz w:val="20"/>
          <w:szCs w:val="20"/>
        </w:rPr>
        <w:footnoteRef/>
      </w:r>
      <w:r w:rsidRPr="00E20A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654A">
        <w:rPr>
          <w:rFonts w:ascii="Times New Roman" w:hAnsi="Times New Roman" w:cs="Times New Roman"/>
          <w:color w:val="auto"/>
        </w:rPr>
        <w:t>Закон РФ «Об образовании», ст. 12.6.</w:t>
      </w:r>
    </w:p>
  </w:footnote>
  <w:footnote w:id="8">
    <w:p w:rsidR="00EE5BB1" w:rsidRPr="00E83012" w:rsidRDefault="00EE5BB1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9">
    <w:p w:rsidR="00EE5BB1" w:rsidRPr="00BE6646" w:rsidRDefault="00EE5BB1" w:rsidP="00BE6646">
      <w:pPr>
        <w:pStyle w:val="a9"/>
        <w:jc w:val="both"/>
        <w:rPr>
          <w:rFonts w:ascii="Times New Roman" w:hAnsi="Times New Roman" w:cs="Times New Roman"/>
        </w:rPr>
      </w:pPr>
      <w:r w:rsidRPr="00BE6646">
        <w:rPr>
          <w:rStyle w:val="a4"/>
          <w:rFonts w:ascii="Times New Roman" w:hAnsi="Times New Roman" w:cs="Times New Roman"/>
        </w:rPr>
        <w:footnoteRef/>
      </w:r>
      <w:r w:rsidRPr="00BE6646">
        <w:rPr>
          <w:rFonts w:ascii="Times New Roman" w:hAnsi="Times New Roman" w:cs="Times New Roman"/>
        </w:rPr>
        <w:t xml:space="preserve"> Часть 2 статьи 99 Федерального закона Российской Федерации № 273-ФЗ </w:t>
      </w:r>
      <w:r w:rsidRPr="00BE6646">
        <w:rPr>
          <w:rFonts w:ascii="Times New Roman" w:hAnsi="Times New Roman" w:cs="Times New Roman"/>
          <w:color w:val="000000"/>
        </w:rPr>
        <w:t>«Об образовании в Российской Федерации» (</w:t>
      </w:r>
      <w:r w:rsidRPr="00BE6646">
        <w:rPr>
          <w:rFonts w:ascii="Times New Roman" w:hAnsi="Times New Roman" w:cs="Times New Roman"/>
          <w:caps/>
          <w:color w:val="000000"/>
        </w:rPr>
        <w:t xml:space="preserve">в </w:t>
      </w:r>
      <w:r w:rsidRPr="00BE6646">
        <w:rPr>
          <w:rFonts w:ascii="Times New Roman" w:hAnsi="Times New Roman" w:cs="Times New Roman"/>
          <w:color w:val="000000"/>
        </w:rPr>
        <w:t>ред</w:t>
      </w:r>
      <w:r w:rsidRPr="00BE6646">
        <w:rPr>
          <w:rFonts w:ascii="Times New Roman" w:hAnsi="Times New Roman" w:cs="Times New Roman"/>
          <w:caps/>
          <w:color w:val="000000"/>
        </w:rPr>
        <w:t xml:space="preserve">. </w:t>
      </w:r>
      <w:r w:rsidRPr="00BE6646">
        <w:rPr>
          <w:rFonts w:ascii="Times New Roman" w:hAnsi="Times New Roman" w:cs="Times New Roman"/>
          <w:color w:val="000000"/>
        </w:rPr>
        <w:t>Федеральных законов от</w:t>
      </w:r>
      <w:r w:rsidRPr="00BE6646">
        <w:rPr>
          <w:rFonts w:ascii="Times New Roman" w:hAnsi="Times New Roman" w:cs="Times New Roman"/>
          <w:caps/>
          <w:color w:val="000000"/>
        </w:rPr>
        <w:t xml:space="preserve"> 07</w:t>
      </w:r>
      <w:r w:rsidRPr="00BE6646">
        <w:rPr>
          <w:rFonts w:ascii="Times New Roman" w:hAnsi="Times New Roman" w:cs="Times New Roman"/>
          <w:color w:val="000000"/>
        </w:rPr>
        <w:t>.05.2013 №99-ФЗ, от 23.07.2013 № 203-ФЗ)</w:t>
      </w:r>
      <w:r w:rsidRPr="00BE6646">
        <w:rPr>
          <w:rFonts w:ascii="Times New Roman" w:hAnsi="Times New Roman" w:cs="Times New Roman"/>
          <w:color w:val="000000"/>
          <w:sz w:val="28"/>
          <w:szCs w:val="28"/>
        </w:rPr>
        <w:t>.</w:t>
      </w:r>
    </w:p>
  </w:footnote>
  <w:footnote w:id="10">
    <w:p w:rsidR="00EE5BB1" w:rsidRDefault="00EE5BB1" w:rsidP="004322DF">
      <w:pPr>
        <w:pStyle w:val="1"/>
        <w:keepLines/>
        <w:numPr>
          <w:ilvl w:val="0"/>
          <w:numId w:val="6"/>
        </w:numPr>
        <w:spacing w:before="0" w:after="0" w:line="240" w:lineRule="auto"/>
        <w:ind w:left="0" w:firstLin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</w:t>
      </w:r>
      <w:proofErr w:type="gramStart"/>
      <w:r w:rsidRPr="0091192C">
        <w:rPr>
          <w:rFonts w:ascii="Times New Roman" w:hAnsi="Times New Roman"/>
          <w:color w:val="auto"/>
          <w:sz w:val="20"/>
          <w:szCs w:val="20"/>
        </w:rPr>
        <w:t>п</w:t>
      </w:r>
      <w:proofErr w:type="gramEnd"/>
      <w:r w:rsidRPr="0091192C">
        <w:rPr>
          <w:rFonts w:ascii="Times New Roman" w:hAnsi="Times New Roman"/>
          <w:color w:val="auto"/>
          <w:sz w:val="20"/>
          <w:szCs w:val="20"/>
        </w:rPr>
        <w:t>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1">
    <w:p w:rsidR="00EE5BB1" w:rsidRPr="00257DA4" w:rsidRDefault="00EE5BB1" w:rsidP="007A2E9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 xml:space="preserve">Законодательство Российской Федерации в области образования включает в себя: </w:t>
      </w:r>
      <w:proofErr w:type="gramStart"/>
      <w:r w:rsidRPr="00257DA4">
        <w:rPr>
          <w:rFonts w:ascii="Times New Roman" w:hAnsi="Times New Roman" w:cs="Times New Roman"/>
          <w:sz w:val="20"/>
          <w:szCs w:val="20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</w:t>
      </w:r>
      <w:r w:rsidRPr="00257DA4">
        <w:rPr>
          <w:rFonts w:ascii="Times New Roman" w:hAnsi="Times New Roman" w:cs="Times New Roman"/>
          <w:sz w:val="20"/>
          <w:szCs w:val="20"/>
        </w:rPr>
        <w:t>а</w:t>
      </w:r>
      <w:r w:rsidRPr="00257DA4">
        <w:rPr>
          <w:rFonts w:ascii="Times New Roman" w:hAnsi="Times New Roman" w:cs="Times New Roman"/>
          <w:sz w:val="20"/>
          <w:szCs w:val="20"/>
        </w:rPr>
        <w:t>тивные правовые акты субъектов Российской Федерации, содержащие нормы, регулирующие отношения в сф</w:t>
      </w:r>
      <w:r w:rsidRPr="00257DA4">
        <w:rPr>
          <w:rFonts w:ascii="Times New Roman" w:hAnsi="Times New Roman" w:cs="Times New Roman"/>
          <w:sz w:val="20"/>
          <w:szCs w:val="20"/>
        </w:rPr>
        <w:t>е</w:t>
      </w:r>
      <w:r w:rsidRPr="00257DA4">
        <w:rPr>
          <w:rFonts w:ascii="Times New Roman" w:hAnsi="Times New Roman" w:cs="Times New Roman"/>
          <w:sz w:val="20"/>
          <w:szCs w:val="20"/>
        </w:rPr>
        <w:t>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1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2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3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4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5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16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17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8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9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2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9A40A0"/>
    <w:multiLevelType w:val="multilevel"/>
    <w:tmpl w:val="68C0EAD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000A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color w:val="00000A"/>
      </w:rPr>
    </w:lvl>
  </w:abstractNum>
  <w:abstractNum w:abstractNumId="26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6"/>
  </w:num>
  <w:num w:numId="5">
    <w:abstractNumId w:val="26"/>
  </w:num>
  <w:num w:numId="6">
    <w:abstractNumId w:val="1"/>
  </w:num>
  <w:num w:numId="7">
    <w:abstractNumId w:val="11"/>
  </w:num>
  <w:num w:numId="8">
    <w:abstractNumId w:val="24"/>
  </w:num>
  <w:num w:numId="9">
    <w:abstractNumId w:val="22"/>
  </w:num>
  <w:num w:numId="10">
    <w:abstractNumId w:val="0"/>
  </w:num>
  <w:num w:numId="11">
    <w:abstractNumId w:val="25"/>
  </w:num>
  <w:num w:numId="12">
    <w:abstractNumId w:val="19"/>
  </w:num>
  <w:num w:numId="13">
    <w:abstractNumId w:val="14"/>
  </w:num>
  <w:num w:numId="14">
    <w:abstractNumId w:val="16"/>
  </w:num>
  <w:num w:numId="15">
    <w:abstractNumId w:val="18"/>
  </w:num>
  <w:num w:numId="16">
    <w:abstractNumId w:val="17"/>
  </w:num>
  <w:num w:numId="17">
    <w:abstractNumId w:val="15"/>
  </w:num>
  <w:num w:numId="1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2B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25A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103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D4D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4F4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7B9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6248"/>
    <w:rsid w:val="00127C21"/>
    <w:rsid w:val="00127F59"/>
    <w:rsid w:val="00131703"/>
    <w:rsid w:val="001321F5"/>
    <w:rsid w:val="00132D6C"/>
    <w:rsid w:val="00133193"/>
    <w:rsid w:val="0013373C"/>
    <w:rsid w:val="00133AFF"/>
    <w:rsid w:val="00133E07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169"/>
    <w:rsid w:val="001923FC"/>
    <w:rsid w:val="00192575"/>
    <w:rsid w:val="001926CA"/>
    <w:rsid w:val="00197C25"/>
    <w:rsid w:val="00197CC7"/>
    <w:rsid w:val="001A00D9"/>
    <w:rsid w:val="001A085F"/>
    <w:rsid w:val="001A41B7"/>
    <w:rsid w:val="001A6EB6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495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022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879DB"/>
    <w:rsid w:val="00290746"/>
    <w:rsid w:val="00290887"/>
    <w:rsid w:val="00292343"/>
    <w:rsid w:val="002923C4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5874"/>
    <w:rsid w:val="002D6979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4453"/>
    <w:rsid w:val="00345133"/>
    <w:rsid w:val="00346316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76984"/>
    <w:rsid w:val="00377F8F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E7A95"/>
    <w:rsid w:val="003F0B63"/>
    <w:rsid w:val="003F18B5"/>
    <w:rsid w:val="003F1A1D"/>
    <w:rsid w:val="003F31E8"/>
    <w:rsid w:val="003F37A1"/>
    <w:rsid w:val="003F41A9"/>
    <w:rsid w:val="003F523F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06D27"/>
    <w:rsid w:val="0040777C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2DF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56B7E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599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D79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035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801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11F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4A03"/>
    <w:rsid w:val="005B5476"/>
    <w:rsid w:val="005B6AF3"/>
    <w:rsid w:val="005B7933"/>
    <w:rsid w:val="005C0970"/>
    <w:rsid w:val="005C16D0"/>
    <w:rsid w:val="005C1767"/>
    <w:rsid w:val="005C17F0"/>
    <w:rsid w:val="005C2DC3"/>
    <w:rsid w:val="005C3D04"/>
    <w:rsid w:val="005C4753"/>
    <w:rsid w:val="005C5473"/>
    <w:rsid w:val="005C741E"/>
    <w:rsid w:val="005D0980"/>
    <w:rsid w:val="005D169A"/>
    <w:rsid w:val="005D1C5C"/>
    <w:rsid w:val="005D37B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09C1"/>
    <w:rsid w:val="00600EBB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4146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1FFF"/>
    <w:rsid w:val="00632054"/>
    <w:rsid w:val="006324D7"/>
    <w:rsid w:val="00632591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2366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406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900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5EF3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759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A6A"/>
    <w:rsid w:val="00743E8D"/>
    <w:rsid w:val="0074460D"/>
    <w:rsid w:val="007448A5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2D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4A5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19BC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3FC5"/>
    <w:rsid w:val="007E5D2A"/>
    <w:rsid w:val="007E6677"/>
    <w:rsid w:val="007F06BD"/>
    <w:rsid w:val="007F1D70"/>
    <w:rsid w:val="007F2677"/>
    <w:rsid w:val="007F3113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5881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27F79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674B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5241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6A2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6F8F"/>
    <w:rsid w:val="0092710A"/>
    <w:rsid w:val="00927421"/>
    <w:rsid w:val="00927BF5"/>
    <w:rsid w:val="00930297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877BD"/>
    <w:rsid w:val="00990030"/>
    <w:rsid w:val="009906D3"/>
    <w:rsid w:val="0099205D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32B2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1A1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05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5C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688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207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3954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2B20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283"/>
    <w:rsid w:val="00B13F9B"/>
    <w:rsid w:val="00B144EC"/>
    <w:rsid w:val="00B14EA5"/>
    <w:rsid w:val="00B15CD6"/>
    <w:rsid w:val="00B1682B"/>
    <w:rsid w:val="00B16885"/>
    <w:rsid w:val="00B215F6"/>
    <w:rsid w:val="00B219CB"/>
    <w:rsid w:val="00B222DE"/>
    <w:rsid w:val="00B230B2"/>
    <w:rsid w:val="00B26001"/>
    <w:rsid w:val="00B26481"/>
    <w:rsid w:val="00B26576"/>
    <w:rsid w:val="00B26D38"/>
    <w:rsid w:val="00B270D5"/>
    <w:rsid w:val="00B27574"/>
    <w:rsid w:val="00B278DF"/>
    <w:rsid w:val="00B27F30"/>
    <w:rsid w:val="00B30C5A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3A6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BCC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52B"/>
    <w:rsid w:val="00BC0CDF"/>
    <w:rsid w:val="00BC1F59"/>
    <w:rsid w:val="00BC2C27"/>
    <w:rsid w:val="00BC4F1C"/>
    <w:rsid w:val="00BC4FCA"/>
    <w:rsid w:val="00BC543D"/>
    <w:rsid w:val="00BC6096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58C6"/>
    <w:rsid w:val="00C071B5"/>
    <w:rsid w:val="00C078E9"/>
    <w:rsid w:val="00C10286"/>
    <w:rsid w:val="00C10FCF"/>
    <w:rsid w:val="00C11921"/>
    <w:rsid w:val="00C11F0B"/>
    <w:rsid w:val="00C1217F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16AD4"/>
    <w:rsid w:val="00C2130D"/>
    <w:rsid w:val="00C21DC2"/>
    <w:rsid w:val="00C221CC"/>
    <w:rsid w:val="00C226B3"/>
    <w:rsid w:val="00C22956"/>
    <w:rsid w:val="00C22EA5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1DC9"/>
    <w:rsid w:val="00C62035"/>
    <w:rsid w:val="00C625AF"/>
    <w:rsid w:val="00C64FF1"/>
    <w:rsid w:val="00C66184"/>
    <w:rsid w:val="00C6688B"/>
    <w:rsid w:val="00C66DDA"/>
    <w:rsid w:val="00C66E70"/>
    <w:rsid w:val="00C6772F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3BF1"/>
    <w:rsid w:val="00C941FB"/>
    <w:rsid w:val="00C943B2"/>
    <w:rsid w:val="00C949DC"/>
    <w:rsid w:val="00C96094"/>
    <w:rsid w:val="00C96ECB"/>
    <w:rsid w:val="00C973C8"/>
    <w:rsid w:val="00CA012C"/>
    <w:rsid w:val="00CA02F1"/>
    <w:rsid w:val="00CA04B6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B53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5C45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2315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5E7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6C9A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657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97EFA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1D7"/>
    <w:rsid w:val="00DB3890"/>
    <w:rsid w:val="00DB39FE"/>
    <w:rsid w:val="00DB3A55"/>
    <w:rsid w:val="00DB5815"/>
    <w:rsid w:val="00DB63EF"/>
    <w:rsid w:val="00DB6742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65EB"/>
    <w:rsid w:val="00DD76FC"/>
    <w:rsid w:val="00DE0B63"/>
    <w:rsid w:val="00DE0DCE"/>
    <w:rsid w:val="00DE1336"/>
    <w:rsid w:val="00DE1CB9"/>
    <w:rsid w:val="00DE2CE1"/>
    <w:rsid w:val="00DE3DC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58D5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52A9"/>
    <w:rsid w:val="00E0655A"/>
    <w:rsid w:val="00E06BE2"/>
    <w:rsid w:val="00E06C58"/>
    <w:rsid w:val="00E0708B"/>
    <w:rsid w:val="00E114A8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20A4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28E2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B5D57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078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5BB1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4D02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2E76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3199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C7E00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6AD0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1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styleId="aff7">
    <w:name w:val="Table Grid"/>
    <w:basedOn w:val="a1"/>
    <w:uiPriority w:val="59"/>
    <w:rsid w:val="00876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E5BB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EE5BB1"/>
    <w:rPr>
      <w:rFonts w:ascii="Calibri" w:eastAsia="Arial Unicode MS" w:hAnsi="Calibri" w:cs="Calibri"/>
      <w:color w:val="00000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8B16-EAAC-455E-8275-C0647821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67</Pages>
  <Words>16133</Words>
  <Characters>91962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107880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Завуч НМР</cp:lastModifiedBy>
  <cp:revision>104</cp:revision>
  <cp:lastPrinted>2014-04-21T11:03:00Z</cp:lastPrinted>
  <dcterms:created xsi:type="dcterms:W3CDTF">2015-12-29T08:47:00Z</dcterms:created>
  <dcterms:modified xsi:type="dcterms:W3CDTF">2018-04-24T12:56:00Z</dcterms:modified>
</cp:coreProperties>
</file>